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03"/>
        <w:gridCol w:w="3020"/>
        <w:gridCol w:w="2889"/>
        <w:gridCol w:w="5611"/>
        <w:gridCol w:w="3491"/>
      </w:tblGrid>
      <w:tr w14:paraId="7DAE4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59A2B2FA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№</w:t>
            </w:r>
          </w:p>
        </w:tc>
        <w:tc>
          <w:tcPr>
            <w:tcW w:w="4040" w:type="dxa"/>
          </w:tcPr>
          <w:p w14:paraId="56A4BEA7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вакансия</w:t>
            </w:r>
          </w:p>
        </w:tc>
        <w:tc>
          <w:tcPr>
            <w:tcW w:w="4106" w:type="dxa"/>
          </w:tcPr>
          <w:p w14:paraId="23634408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Заработная плата</w:t>
            </w:r>
          </w:p>
        </w:tc>
        <w:tc>
          <w:tcPr>
            <w:tcW w:w="3651" w:type="dxa"/>
          </w:tcPr>
          <w:p w14:paraId="58C1CEB9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Место работы</w:t>
            </w:r>
          </w:p>
        </w:tc>
        <w:tc>
          <w:tcPr>
            <w:tcW w:w="3123" w:type="dxa"/>
          </w:tcPr>
          <w:p w14:paraId="0FDB7F1A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 xml:space="preserve">Контактные данные </w:t>
            </w:r>
          </w:p>
        </w:tc>
      </w:tr>
      <w:tr w14:paraId="503B4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3746989D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1</w:t>
            </w:r>
          </w:p>
        </w:tc>
        <w:tc>
          <w:tcPr>
            <w:tcW w:w="4040" w:type="dxa"/>
          </w:tcPr>
          <w:p w14:paraId="4F8D908D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"https://trudvsem.ru/vacancy/card/1270efb0-794f-11ea-a8dc-037acc02728d/11586d98-3d72-11f1-a4ee-1b38588a033b"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Главный рыбовод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563FEA43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106" w:type="dxa"/>
          </w:tcPr>
          <w:p w14:paraId="5152CECC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Заработная плата: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до 200 000 руб.</w:t>
            </w:r>
          </w:p>
        </w:tc>
        <w:tc>
          <w:tcPr>
            <w:tcW w:w="3651" w:type="dxa"/>
          </w:tcPr>
          <w:p w14:paraId="6C635360">
            <w:pPr>
              <w:keepNext w:val="0"/>
              <w:keepLines w:val="0"/>
              <w:widowControl/>
              <w:suppressLineNumbers w:val="0"/>
              <w:shd w:val="clear" w:fill="FFFFFF"/>
              <w:spacing w:line="12" w:lineRule="atLeast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instrText xml:space="preserve"> HYPERLINK "https://trudvsem.ru/company/1270efb0-794f-11ea-a8dc-037acc02728d"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Работодатель:ОБЩЕСТВО С ОГРАНИЧЕННОЙ ОТВЕТСТВЕННОСТЬЮ "МАЛТАТ"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end"/>
            </w:r>
          </w:p>
          <w:p w14:paraId="3EECBDD7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 </w:t>
            </w:r>
          </w:p>
        </w:tc>
        <w:tc>
          <w:tcPr>
            <w:tcW w:w="3123" w:type="dxa"/>
            <w:vAlign w:val="top"/>
          </w:tcPr>
          <w:p w14:paraId="53469F43">
            <w:pPr>
              <w:keepNext w:val="0"/>
              <w:keepLines w:val="0"/>
              <w:widowControl/>
              <w:suppressLineNumbers w:val="0"/>
              <w:spacing w:after="48" w:afterAutospacing="0"/>
              <w:textAlignment w:val="top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Контактное лицо:</w:t>
            </w:r>
          </w:p>
          <w:p w14:paraId="325FA0A3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textAlignment w:val="top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Лютенко Елена Юрьевна</w:t>
            </w:r>
          </w:p>
          <w:p w14:paraId="60B4826F">
            <w:pPr>
              <w:keepNext w:val="0"/>
              <w:keepLines w:val="0"/>
              <w:widowControl/>
              <w:suppressLineNumbers w:val="0"/>
              <w:spacing w:after="48" w:afterAutospacing="0"/>
              <w:textAlignment w:val="top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Телефон:</w:t>
            </w:r>
          </w:p>
          <w:p w14:paraId="11B8F0F9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textAlignment w:val="top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 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singl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single"/>
                <w:bdr w:val="none" w:color="auto" w:sz="0" w:space="0"/>
                <w:shd w:val="clear" w:fill="FFFFFF"/>
              </w:rPr>
              <w:instrText xml:space="preserve"> HYPERLINK "https://trudvsem.ru/vacancy/tel:+7(903) 959-85-00"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singl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single"/>
                <w:bdr w:val="none" w:color="auto" w:sz="0" w:space="0"/>
                <w:shd w:val="clear" w:fill="FFFFFF"/>
              </w:rPr>
              <w:t>+7(903) 959-85-00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single"/>
                <w:bdr w:val="none" w:color="auto" w:sz="0" w:space="0"/>
                <w:shd w:val="clear" w:fill="FFFFFF"/>
              </w:rPr>
              <w:fldChar w:fldCharType="end"/>
            </w:r>
          </w:p>
          <w:p w14:paraId="1F8AA85E">
            <w:pPr>
              <w:keepNext w:val="0"/>
              <w:keepLines w:val="0"/>
              <w:widowControl/>
              <w:suppressLineNumbers w:val="0"/>
              <w:textAlignment w:val="top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Email:</w:t>
            </w:r>
          </w:p>
          <w:p w14:paraId="20B9F9CC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"mailto:Lutenko.E@maltat.ru"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Lutenko.E@maltat.ru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52767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20AEF5FD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2</w:t>
            </w:r>
          </w:p>
        </w:tc>
        <w:tc>
          <w:tcPr>
            <w:tcW w:w="4040" w:type="dxa"/>
          </w:tcPr>
          <w:p w14:paraId="64E834E1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"https://trudvsem.ru/vacancy/card/1022400526587/3fcb80aa-f749-11f0-a027-0dd543315e5a"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Заведующий ветеринарным пунктом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5BD86179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106" w:type="dxa"/>
          </w:tcPr>
          <w:p w14:paraId="4F4B7605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43 349 - 50 000 руб.</w:t>
            </w:r>
          </w:p>
        </w:tc>
        <w:tc>
          <w:tcPr>
            <w:tcW w:w="3651" w:type="dxa"/>
          </w:tcPr>
          <w:p w14:paraId="7194A0BF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"https://trudvsem.ru/company/1022400526587"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Работодатель:КРАЕВОЕ ГОСУДАРСТВЕННОЕ КАЗЕННОЕ УЧРЕЖДЕНИЕ "БАЛАХТИНСКИЙ ОТДЕЛ ВЕТЕРИНАРИИ"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  <w:tc>
          <w:tcPr>
            <w:tcW w:w="3123" w:type="dxa"/>
          </w:tcPr>
          <w:p w14:paraId="1BDCD909">
            <w:pPr>
              <w:keepNext w:val="0"/>
              <w:keepLines w:val="0"/>
              <w:widowControl/>
              <w:suppressLineNumbers w:val="0"/>
              <w:spacing w:after="48" w:afterAutospacing="0"/>
              <w:textAlignment w:val="top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Контактное лицо:</w:t>
            </w:r>
          </w:p>
          <w:p w14:paraId="1227D716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textAlignment w:val="top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Кох Алена Николаевна</w:t>
            </w:r>
          </w:p>
          <w:p w14:paraId="60A7CF22">
            <w:pPr>
              <w:keepNext w:val="0"/>
              <w:keepLines w:val="0"/>
              <w:widowControl/>
              <w:suppressLineNumbers w:val="0"/>
              <w:spacing w:after="48" w:afterAutospacing="0"/>
              <w:textAlignment w:val="top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Телефон:</w:t>
            </w:r>
          </w:p>
          <w:p w14:paraId="56B3D36D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textAlignment w:val="top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 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"https://trudvsem.ru/vacancy/tel:+7(391) 482-15-83"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+7(391) 482-15-83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47919CF0">
            <w:pPr>
              <w:keepNext w:val="0"/>
              <w:keepLines w:val="0"/>
              <w:widowControl/>
              <w:suppressLineNumbers w:val="0"/>
              <w:textAlignment w:val="top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Email:</w:t>
            </w:r>
          </w:p>
          <w:p w14:paraId="73F00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 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"mailto:vetbal@mail.ru"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vetbal@mail.ru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7C6BF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77A787C1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3</w:t>
            </w:r>
          </w:p>
        </w:tc>
        <w:tc>
          <w:tcPr>
            <w:tcW w:w="4040" w:type="dxa"/>
          </w:tcPr>
          <w:p w14:paraId="52C1CEC4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"https://trudvsem.ru/vacancy/card/1022400526587/765e6880-f80c-11f0-8628-a3cca5294b78"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Тракторист-машинист сельскохозяйственного производства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48B75048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106" w:type="dxa"/>
          </w:tcPr>
          <w:p w14:paraId="60A1C95B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Заработная плата: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43 349 - 46 000 руб.</w:t>
            </w:r>
          </w:p>
        </w:tc>
        <w:tc>
          <w:tcPr>
            <w:tcW w:w="3651" w:type="dxa"/>
          </w:tcPr>
          <w:p w14:paraId="28CE8830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"https://trudvsem.ru/company/1022400526587"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КРАЕВОЕ ГОСУДАРСТВЕННОЕ КАЗЕННОЕ УЧРЕЖДЕНИЕ "БАЛАХТИНСКИЙ ОТДЕЛ ВЕТЕРИНАРИИ"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  <w:tc>
          <w:tcPr>
            <w:tcW w:w="3123" w:type="dxa"/>
          </w:tcPr>
          <w:p w14:paraId="0C5DA4A0">
            <w:pPr>
              <w:keepNext w:val="0"/>
              <w:keepLines w:val="0"/>
              <w:widowControl/>
              <w:suppressLineNumbers w:val="0"/>
              <w:spacing w:after="48" w:afterAutospacing="0"/>
              <w:textAlignment w:val="top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Контактное лицо:</w:t>
            </w:r>
          </w:p>
          <w:p w14:paraId="52A0EF69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textAlignment w:val="top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Кох Алена Николаевна</w:t>
            </w:r>
          </w:p>
          <w:p w14:paraId="09DEC17C">
            <w:pPr>
              <w:keepNext w:val="0"/>
              <w:keepLines w:val="0"/>
              <w:widowControl/>
              <w:suppressLineNumbers w:val="0"/>
              <w:spacing w:after="48" w:afterAutospacing="0"/>
              <w:textAlignment w:val="top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Телефон:</w:t>
            </w:r>
          </w:p>
          <w:p w14:paraId="52B6CEAA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textAlignment w:val="top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 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"https://trudvsem.ru/vacancy/tel:+7(391) 482-15-83"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+7(391) 482-15-83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257F2FA2">
            <w:pPr>
              <w:keepNext w:val="0"/>
              <w:keepLines w:val="0"/>
              <w:widowControl/>
              <w:suppressLineNumbers w:val="0"/>
              <w:textAlignment w:val="top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Email:</w:t>
            </w:r>
          </w:p>
          <w:p w14:paraId="721525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 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"mailto:vetbal@mail.ru"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vetbal@mail.ru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5281F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57F38918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4</w:t>
            </w:r>
          </w:p>
        </w:tc>
        <w:tc>
          <w:tcPr>
            <w:tcW w:w="4040" w:type="dxa"/>
          </w:tcPr>
          <w:p w14:paraId="404CDF0D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"https://trudvsem.ru/vacancy/card/1022400526587/8dada26c-f74b-11f0-ba7d-9959eb3311ba"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Ветеринарный фельдшер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12922C14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106" w:type="dxa"/>
          </w:tcPr>
          <w:p w14:paraId="7A3408A5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Заработная плата: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43 349 - 45 000 руб.</w:t>
            </w:r>
          </w:p>
        </w:tc>
        <w:tc>
          <w:tcPr>
            <w:tcW w:w="3651" w:type="dxa"/>
          </w:tcPr>
          <w:p w14:paraId="24A97754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"https://trudvsem.ru/company/1022400526587"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Работодатель:КРАЕВОЕ ГОСУДАРСТВЕННОЕ КАЗЕННОЕ УЧРЕЖДЕНИЕ "БАЛАХТИНСКИЙ ОТДЕЛ ВЕТЕРИНАРИИ"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  <w:tc>
          <w:tcPr>
            <w:tcW w:w="3123" w:type="dxa"/>
            <w:shd w:val="clear"/>
            <w:vAlign w:val="top"/>
          </w:tcPr>
          <w:p w14:paraId="1371C79A">
            <w:pPr>
              <w:keepNext w:val="0"/>
              <w:keepLines w:val="0"/>
              <w:widowControl/>
              <w:suppressLineNumbers w:val="0"/>
              <w:spacing w:after="48" w:afterAutospacing="0"/>
              <w:textAlignment w:val="top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Контактное лицо:</w:t>
            </w:r>
          </w:p>
          <w:p w14:paraId="69286437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textAlignment w:val="top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Кох Алена Николаевна</w:t>
            </w:r>
          </w:p>
          <w:p w14:paraId="17E061EB">
            <w:pPr>
              <w:keepNext w:val="0"/>
              <w:keepLines w:val="0"/>
              <w:widowControl/>
              <w:suppressLineNumbers w:val="0"/>
              <w:spacing w:after="48" w:afterAutospacing="0"/>
              <w:textAlignment w:val="top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Телефон:</w:t>
            </w:r>
          </w:p>
          <w:p w14:paraId="6D2DCF32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textAlignment w:val="top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 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instrText xml:space="preserve"> HYPERLINK "https://trudvsem.ru/vacancy/tel:+7(391) 482-15-83"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t>+7(391) 482-15-83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fldChar w:fldCharType="end"/>
            </w:r>
          </w:p>
          <w:p w14:paraId="5B91A443">
            <w:pPr>
              <w:keepNext w:val="0"/>
              <w:keepLines w:val="0"/>
              <w:widowControl/>
              <w:suppressLineNumbers w:val="0"/>
              <w:textAlignment w:val="top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Email:</w:t>
            </w:r>
          </w:p>
          <w:p w14:paraId="1FAD0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textAlignment w:val="top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 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instrText xml:space="preserve"> HYPERLINK "mailto:vetbal@mail.ru"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t>vetbal@mail.ru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fldChar w:fldCharType="end"/>
            </w:r>
          </w:p>
        </w:tc>
      </w:tr>
      <w:tr w14:paraId="48427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062009EE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5</w:t>
            </w:r>
          </w:p>
        </w:tc>
        <w:tc>
          <w:tcPr>
            <w:tcW w:w="4040" w:type="dxa"/>
          </w:tcPr>
          <w:p w14:paraId="2A7E5665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"https://trudvsem.ru/vacancy/card/1022400527170/e9e2af58-f5d2-11f0-8628-a3cca5294b78"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Электрик участка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7C280E7B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106" w:type="dxa"/>
          </w:tcPr>
          <w:p w14:paraId="43EAF185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Заработная плата: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до 43 348 руб.</w:t>
            </w:r>
          </w:p>
        </w:tc>
        <w:tc>
          <w:tcPr>
            <w:tcW w:w="3651" w:type="dxa"/>
          </w:tcPr>
          <w:p w14:paraId="5DD589B3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"https://trudvsem.ru/company/1022400527170"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Работодатель:МУНИЦИПАЛЬНОЕ БЮДЖЕТНОЕ ДОШКОЛЬНОЕ ОБРАЗОВАТЕЛЬНОЕ УЧРЕЖДЕНИЕ ПРИМОРСКИЙ ДЕТСКИЙ САД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  <w:tc>
          <w:tcPr>
            <w:tcW w:w="3123" w:type="dxa"/>
          </w:tcPr>
          <w:p w14:paraId="658963E7">
            <w:pPr>
              <w:keepNext w:val="0"/>
              <w:keepLines w:val="0"/>
              <w:widowControl/>
              <w:suppressLineNumbers w:val="0"/>
              <w:spacing w:after="48" w:afterAutospacing="0"/>
              <w:textAlignment w:val="top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Контактное лицо:</w:t>
            </w:r>
          </w:p>
          <w:p w14:paraId="4201DC07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textAlignment w:val="top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Суппес Наталья Адамовна</w:t>
            </w:r>
          </w:p>
          <w:p w14:paraId="293B215B">
            <w:pPr>
              <w:keepNext w:val="0"/>
              <w:keepLines w:val="0"/>
              <w:widowControl/>
              <w:suppressLineNumbers w:val="0"/>
              <w:spacing w:after="48" w:afterAutospacing="0"/>
              <w:textAlignment w:val="top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Телефон:</w:t>
            </w:r>
          </w:p>
          <w:p w14:paraId="2D90272D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textAlignment w:val="top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 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"https://trudvsem.ru/vacancy/tel:+7(391) 483-22-59"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+7(391) 483-22-59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38C11EAB">
            <w:pPr>
              <w:keepNext w:val="0"/>
              <w:keepLines w:val="0"/>
              <w:widowControl/>
              <w:suppressLineNumbers w:val="0"/>
              <w:textAlignment w:val="top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Email:</w:t>
            </w:r>
          </w:p>
          <w:p w14:paraId="0F4F8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 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"mailto:detskiysad11@mail.ru"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detskiysad11@mail.ru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7DA5B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4C2C7B57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6</w:t>
            </w:r>
          </w:p>
        </w:tc>
        <w:tc>
          <w:tcPr>
            <w:tcW w:w="4040" w:type="dxa"/>
          </w:tcPr>
          <w:p w14:paraId="1A0C370E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"https://trudvsem.ru/vacancy/card/1022400524398/a0604910-f1fd-11f0-ba7d-9959eb3311ba"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Рабочий по уходу за животными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689F3A22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106" w:type="dxa"/>
          </w:tcPr>
          <w:p w14:paraId="62B2B82E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Заработная плата: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50 000 - 70 000 руб.</w:t>
            </w:r>
          </w:p>
        </w:tc>
        <w:tc>
          <w:tcPr>
            <w:tcW w:w="3651" w:type="dxa"/>
          </w:tcPr>
          <w:p w14:paraId="0C138FA2">
            <w:pPr>
              <w:keepNext w:val="0"/>
              <w:keepLines w:val="0"/>
              <w:widowControl/>
              <w:suppressLineNumbers w:val="0"/>
              <w:shd w:val="clear" w:fill="FFFFFF"/>
              <w:spacing w:line="12" w:lineRule="atLeast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instrText xml:space="preserve"> HYPERLINK "https://trudvsem.ru/company/1022400524398"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Работодатель:СЕЛЬСКОХОЗЯЙСТВЕННОЕ ОТКРЫТОЕ АКЦИОНЕРНОЕ ОБЩЕСТВО "ТЮЛЬКОВСКОЕ"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end"/>
            </w:r>
          </w:p>
          <w:p w14:paraId="2C1A19C6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 </w:t>
            </w:r>
          </w:p>
        </w:tc>
        <w:tc>
          <w:tcPr>
            <w:tcW w:w="3123" w:type="dxa"/>
          </w:tcPr>
          <w:p w14:paraId="49568571">
            <w:pPr>
              <w:keepNext w:val="0"/>
              <w:keepLines w:val="0"/>
              <w:widowControl/>
              <w:suppressLineNumbers w:val="0"/>
              <w:spacing w:after="48" w:afterAutospacing="0"/>
              <w:textAlignment w:val="top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Контактное лицо:</w:t>
            </w:r>
          </w:p>
          <w:p w14:paraId="209088AA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textAlignment w:val="top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Маланина Лидия Анатольевна</w:t>
            </w:r>
          </w:p>
          <w:p w14:paraId="3B5EE5C4">
            <w:pPr>
              <w:keepNext w:val="0"/>
              <w:keepLines w:val="0"/>
              <w:widowControl/>
              <w:suppressLineNumbers w:val="0"/>
              <w:textAlignment w:val="top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Телефон:</w:t>
            </w:r>
          </w:p>
          <w:p w14:paraId="48197797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 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instrText xml:space="preserve"> HYPERLINK "https://trudvsem.ru/vacancy/tel:+7(391) 483-81-37"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t>+7(391) 483-81-37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fldChar w:fldCharType="end"/>
            </w:r>
          </w:p>
        </w:tc>
      </w:tr>
      <w:tr w14:paraId="149BF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4873E37B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7</w:t>
            </w:r>
          </w:p>
        </w:tc>
        <w:tc>
          <w:tcPr>
            <w:tcW w:w="4040" w:type="dxa"/>
          </w:tcPr>
          <w:p w14:paraId="0F8183A7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"https://trudvsem.ru/vacancy/card/1022400524398/1cafb5f0-f1fe-11f0-8628-a3cca5294b78"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Оператор машинного доения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0DBAB199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106" w:type="dxa"/>
          </w:tcPr>
          <w:p w14:paraId="20DC0897">
            <w:pPr>
              <w:keepNext w:val="0"/>
              <w:keepLines w:val="0"/>
              <w:widowControl/>
              <w:suppressLineNumbers w:val="0"/>
              <w:shd w:val="clear" w:fill="FFFFFF"/>
              <w:spacing w:after="120" w:afterAutospacing="0"/>
              <w:ind w:left="0" w:right="120" w:firstLine="0"/>
              <w:jc w:val="left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Заработная плата: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50 000 - 70 000 руб.</w:t>
            </w:r>
          </w:p>
          <w:p w14:paraId="3C74547E">
            <w:pPr>
              <w:keepNext w:val="0"/>
              <w:keepLines w:val="0"/>
              <w:widowControl/>
              <w:suppressLineNumbers w:val="0"/>
              <w:shd w:val="clear" w:fill="FFFFFF"/>
              <w:spacing w:after="120" w:afterAutospacing="0" w:line="12" w:lineRule="atLeast"/>
              <w:ind w:left="0" w:firstLine="0"/>
              <w:jc w:val="left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instrText xml:space="preserve"> HYPERLINK "https://trudvsem.ru/company/1022400524398"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end"/>
            </w:r>
          </w:p>
        </w:tc>
        <w:tc>
          <w:tcPr>
            <w:tcW w:w="3651" w:type="dxa"/>
          </w:tcPr>
          <w:p w14:paraId="6235DF08">
            <w:pPr>
              <w:keepNext w:val="0"/>
              <w:keepLines w:val="0"/>
              <w:widowControl/>
              <w:suppressLineNumbers w:val="0"/>
              <w:shd w:val="clear" w:fill="FFFFFF"/>
              <w:spacing w:line="12" w:lineRule="atLeast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instrText xml:space="preserve"> HYPERLINK "https://trudvsem.ru/company/1022400524398"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СЕЛЬСКОХОЗЯЙСТВЕННОЕ ОТКРЫТОЕ АКЦИОНЕРНОЕ ОБЩЕСТВО "ТЮЛЬКОВСКОЕ"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end"/>
            </w:r>
          </w:p>
          <w:p w14:paraId="3C957D1E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 </w:t>
            </w:r>
          </w:p>
        </w:tc>
        <w:tc>
          <w:tcPr>
            <w:tcW w:w="3123" w:type="dxa"/>
            <w:shd w:val="clear"/>
            <w:vAlign w:val="top"/>
          </w:tcPr>
          <w:p w14:paraId="752AE20C">
            <w:pPr>
              <w:keepNext w:val="0"/>
              <w:keepLines w:val="0"/>
              <w:widowControl/>
              <w:suppressLineNumbers w:val="0"/>
              <w:spacing w:after="48" w:afterAutospacing="0"/>
              <w:textAlignment w:val="top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Контактное лицо:</w:t>
            </w:r>
          </w:p>
          <w:p w14:paraId="356AF85E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textAlignment w:val="top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Маланина Лидия Анатольевна</w:t>
            </w:r>
          </w:p>
          <w:p w14:paraId="6D3E3ADA">
            <w:pPr>
              <w:keepNext w:val="0"/>
              <w:keepLines w:val="0"/>
              <w:widowControl/>
              <w:suppressLineNumbers w:val="0"/>
              <w:textAlignment w:val="top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Телефон:</w:t>
            </w:r>
          </w:p>
          <w:p w14:paraId="56CB1239">
            <w:pP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 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instrText xml:space="preserve"> HYPERLINK "https://trudvsem.ru/vacancy/tel:+7(391) 483-81-37"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t>+7(391) 483-81-37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fldChar w:fldCharType="end"/>
            </w:r>
          </w:p>
        </w:tc>
      </w:tr>
      <w:tr w14:paraId="6101A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3B7E32FB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8</w:t>
            </w:r>
          </w:p>
        </w:tc>
        <w:tc>
          <w:tcPr>
            <w:tcW w:w="4040" w:type="dxa"/>
          </w:tcPr>
          <w:p w14:paraId="0F1FAD7F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"https://trudvsem.ru/vacancy/card/1022400524398/22b2269e-f51e-11f0-8628-a3cca5294b78"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Зоотехник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0713816D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106" w:type="dxa"/>
          </w:tcPr>
          <w:p w14:paraId="709A3D1D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  <w:shd w:val="clear" w:fill="FFFFFF"/>
                <w:lang w:val="ru-RU"/>
              </w:rPr>
              <w:t>з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аработная плата: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до 50 000 руб.</w:t>
            </w:r>
          </w:p>
        </w:tc>
        <w:tc>
          <w:tcPr>
            <w:tcW w:w="3651" w:type="dxa"/>
            <w:vAlign w:val="top"/>
          </w:tcPr>
          <w:p w14:paraId="76F9AA2D">
            <w:pPr>
              <w:keepNext w:val="0"/>
              <w:keepLines w:val="0"/>
              <w:widowControl/>
              <w:suppressLineNumbers w:val="0"/>
              <w:shd w:val="clear" w:fill="FFFFFF"/>
              <w:spacing w:line="12" w:lineRule="atLeast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instrText xml:space="preserve"> HYPERLINK "https://trudvsem.ru/company/1022400524398"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t>СЕЛЬСКОХОЗЯЙСТВЕННОЕ ОТКРЫТОЕ АКЦИОНЕРНОЕ ОБЩЕСТВО "ТЮЛЬКОВСКОЕ"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fldChar w:fldCharType="end"/>
            </w:r>
          </w:p>
          <w:p w14:paraId="23EB4534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 </w:t>
            </w:r>
          </w:p>
        </w:tc>
        <w:tc>
          <w:tcPr>
            <w:tcW w:w="3123" w:type="dxa"/>
            <w:vAlign w:val="top"/>
          </w:tcPr>
          <w:p w14:paraId="3D51F733">
            <w:pPr>
              <w:keepNext w:val="0"/>
              <w:keepLines w:val="0"/>
              <w:widowControl/>
              <w:suppressLineNumbers w:val="0"/>
              <w:spacing w:after="48" w:afterAutospacing="0"/>
              <w:textAlignment w:val="top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Контактное лицо:</w:t>
            </w:r>
          </w:p>
          <w:p w14:paraId="5DDAA8E0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textAlignment w:val="top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Маланина Лидия Анатольевна</w:t>
            </w:r>
          </w:p>
          <w:p w14:paraId="1D01F7D3">
            <w:pPr>
              <w:keepNext w:val="0"/>
              <w:keepLines w:val="0"/>
              <w:widowControl/>
              <w:suppressLineNumbers w:val="0"/>
              <w:textAlignment w:val="top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Телефон:</w:t>
            </w:r>
          </w:p>
          <w:p w14:paraId="0C850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 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"https://trudvsem.ru/vacancy/tel:+7(391) 483-81-37"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+7(391) 483-81-37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6536D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397CBB72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9</w:t>
            </w:r>
          </w:p>
        </w:tc>
        <w:tc>
          <w:tcPr>
            <w:tcW w:w="4040" w:type="dxa"/>
          </w:tcPr>
          <w:p w14:paraId="7C2455DA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"https://trudvsem.ru/vacancy/card/1022400524398/0b44e0ac-f51f-11f0-ba7d-9959eb3311ba"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Электрогазосварщик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5EA20B68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106" w:type="dxa"/>
          </w:tcPr>
          <w:p w14:paraId="20EB3676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Заработная плата: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до 50 000 руб.</w:t>
            </w:r>
          </w:p>
        </w:tc>
        <w:tc>
          <w:tcPr>
            <w:tcW w:w="3651" w:type="dxa"/>
            <w:vAlign w:val="top"/>
          </w:tcPr>
          <w:p w14:paraId="467C89D5">
            <w:pPr>
              <w:keepNext w:val="0"/>
              <w:keepLines w:val="0"/>
              <w:widowControl/>
              <w:suppressLineNumbers w:val="0"/>
              <w:shd w:val="clear" w:fill="FFFFFF"/>
              <w:spacing w:line="12" w:lineRule="atLeast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instrText xml:space="preserve"> HYPERLINK "https://trudvsem.ru/company/1022400524398"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t>СЕЛЬСКОХОЗЯЙСТВЕННОЕ ОТКРЫТОЕ АКЦИОНЕРНОЕ ОБЩЕСТВО "ТЮЛЬКОВСКОЕ"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fldChar w:fldCharType="end"/>
            </w:r>
          </w:p>
          <w:p w14:paraId="7417D6E9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 </w:t>
            </w:r>
          </w:p>
        </w:tc>
        <w:tc>
          <w:tcPr>
            <w:tcW w:w="3123" w:type="dxa"/>
            <w:vAlign w:val="top"/>
          </w:tcPr>
          <w:p w14:paraId="6DAB9335">
            <w:pPr>
              <w:keepNext w:val="0"/>
              <w:keepLines w:val="0"/>
              <w:widowControl/>
              <w:suppressLineNumbers w:val="0"/>
              <w:spacing w:after="48" w:afterAutospacing="0"/>
              <w:textAlignment w:val="top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Контактное лицо:</w:t>
            </w:r>
          </w:p>
          <w:p w14:paraId="48C84562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textAlignment w:val="top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Маланина Лидия Анатольевна</w:t>
            </w:r>
          </w:p>
          <w:p w14:paraId="2FA1D679">
            <w:pPr>
              <w:keepNext w:val="0"/>
              <w:keepLines w:val="0"/>
              <w:widowControl/>
              <w:suppressLineNumbers w:val="0"/>
              <w:textAlignment w:val="top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Телефон:</w:t>
            </w:r>
          </w:p>
          <w:p w14:paraId="474116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textAlignment w:val="top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 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instrText xml:space="preserve"> HYPERLINK "https://trudvsem.ru/vacancy/tel:+7(391) 483-81-37"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t>+7(391) 483-81-37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fldChar w:fldCharType="end"/>
            </w:r>
          </w:p>
        </w:tc>
      </w:tr>
      <w:tr w14:paraId="3D16F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0C79149A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10</w:t>
            </w:r>
          </w:p>
        </w:tc>
        <w:tc>
          <w:tcPr>
            <w:tcW w:w="4040" w:type="dxa"/>
          </w:tcPr>
          <w:p w14:paraId="72414FA6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"https://trudvsem.ru/vacancy/card/1022400524332/96af94c0-32fd-11f1-b947-4d49996e2db0"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Главный агроном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0DE1DBC3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106" w:type="dxa"/>
          </w:tcPr>
          <w:p w14:paraId="7263C4D3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до 65 000 руб.</w:t>
            </w:r>
          </w:p>
        </w:tc>
        <w:tc>
          <w:tcPr>
            <w:tcW w:w="3651" w:type="dxa"/>
          </w:tcPr>
          <w:p w14:paraId="383658BD">
            <w:pPr>
              <w:keepNext w:val="0"/>
              <w:keepLines w:val="0"/>
              <w:widowControl/>
              <w:suppressLineNumbers w:val="0"/>
              <w:shd w:val="clear" w:fill="FFFFFF"/>
              <w:spacing w:line="12" w:lineRule="atLeast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instrText xml:space="preserve"> HYPERLINK "https://trudvsem.ru/company/1022400524332"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Работодатель:ОТКРЫТОЕ АКЦИОНЕРНОЕ ОБЩЕСТВО "КРАСНОЕ"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end"/>
            </w:r>
          </w:p>
          <w:p w14:paraId="4463A674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 </w:t>
            </w:r>
          </w:p>
        </w:tc>
        <w:tc>
          <w:tcPr>
            <w:tcW w:w="3123" w:type="dxa"/>
          </w:tcPr>
          <w:p w14:paraId="79134427">
            <w:pPr>
              <w:keepNext w:val="0"/>
              <w:keepLines w:val="0"/>
              <w:widowControl/>
              <w:suppressLineNumbers w:val="0"/>
              <w:spacing w:after="48" w:afterAutospacing="0"/>
              <w:textAlignment w:val="top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Контактное лицо:</w:t>
            </w:r>
          </w:p>
          <w:p w14:paraId="59918213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textAlignment w:val="top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Мисуна Лариса Анатольевна3914824248</w:t>
            </w:r>
          </w:p>
          <w:p w14:paraId="5213B947">
            <w:pPr>
              <w:keepNext w:val="0"/>
              <w:keepLines w:val="0"/>
              <w:widowControl/>
              <w:suppressLineNumbers w:val="0"/>
              <w:spacing w:after="48" w:afterAutospacing="0"/>
              <w:textAlignment w:val="top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Телефон:</w:t>
            </w:r>
          </w:p>
          <w:p w14:paraId="41983364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textAlignment w:val="top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 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"https://trudvsem.ru/vacancy/tel:+7(391) 482-42-48"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+7(391) 482-42-48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27DE1567">
            <w:pPr>
              <w:keepNext w:val="0"/>
              <w:keepLines w:val="0"/>
              <w:widowControl/>
              <w:suppressLineNumbers w:val="0"/>
              <w:textAlignment w:val="top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Email:</w:t>
            </w:r>
          </w:p>
          <w:p w14:paraId="6CD699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 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"mailto:krasnoe.oao2012@yandex.ru"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krasnoe.oao2012@yandex.ru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07C7F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3557AE0F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11</w:t>
            </w:r>
          </w:p>
        </w:tc>
        <w:tc>
          <w:tcPr>
            <w:tcW w:w="4040" w:type="dxa"/>
          </w:tcPr>
          <w:p w14:paraId="722DFAB9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"https://trudvsem.ru/vacancy/card/1062439000898/4ed0fcf0-3269-11f1-8fc1-3d469f165a02"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Тракторист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5D7D72D0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106" w:type="dxa"/>
          </w:tcPr>
          <w:p w14:paraId="4F0824FC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Заработная плата: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до 50 000 руб.</w:t>
            </w:r>
          </w:p>
        </w:tc>
        <w:tc>
          <w:tcPr>
            <w:tcW w:w="3651" w:type="dxa"/>
          </w:tcPr>
          <w:p w14:paraId="16A3F022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"https://trudvsem.ru/company/1062439000898"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Работодатель:ОБЩЕСТВО С ОГРАНИЧЕННОЙ ОТВЕТСТВЕННОСТЬЮ "КРЕСТЬЯНСКОЕ (ФЕРМЕРСКОЕ) ХОЗЯЙСТВО "МОГУЧИЙ"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  <w:tc>
          <w:tcPr>
            <w:tcW w:w="3123" w:type="dxa"/>
          </w:tcPr>
          <w:p w14:paraId="08A81CF4">
            <w:pPr>
              <w:keepNext w:val="0"/>
              <w:keepLines w:val="0"/>
              <w:widowControl/>
              <w:suppressLineNumbers w:val="0"/>
              <w:spacing w:after="48" w:afterAutospacing="0"/>
              <w:textAlignment w:val="top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Контактное лицо:</w:t>
            </w:r>
          </w:p>
          <w:p w14:paraId="2CF4BB21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textAlignment w:val="top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Шиповалова Наталья Владимировна</w:t>
            </w:r>
          </w:p>
          <w:p w14:paraId="0B87A06C">
            <w:pPr>
              <w:keepNext w:val="0"/>
              <w:keepLines w:val="0"/>
              <w:widowControl/>
              <w:suppressLineNumbers w:val="0"/>
              <w:spacing w:after="48" w:afterAutospacing="0"/>
              <w:textAlignment w:val="top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Телефон:</w:t>
            </w:r>
          </w:p>
          <w:p w14:paraId="12B0F760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textAlignment w:val="top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 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"https://trudvsem.ru/vacancy/tel:+7(939) 264-02-39"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+7(939) 264-02-39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051A29B9">
            <w:pPr>
              <w:keepNext w:val="0"/>
              <w:keepLines w:val="0"/>
              <w:widowControl/>
              <w:suppressLineNumbers w:val="0"/>
              <w:textAlignment w:val="top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Email:</w:t>
            </w:r>
          </w:p>
          <w:p w14:paraId="614D8F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 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"mailto:moguchiy909@mail.ru"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moguchiy909@mail.ru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02441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73E74FA7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12</w:t>
            </w:r>
          </w:p>
        </w:tc>
        <w:tc>
          <w:tcPr>
            <w:tcW w:w="4040" w:type="dxa"/>
          </w:tcPr>
          <w:p w14:paraId="2AF40848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"https://trudvsem.ru/vacancy/card/1062439001900/cfec3948-1441-11f0-b544-e7d0d2cf29b1"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Тракторист-машинист сельскохозяйственного производства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25A65296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106" w:type="dxa"/>
          </w:tcPr>
          <w:p w14:paraId="08BEAB10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Заработная плата: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50 000 - 80 000 руб.</w:t>
            </w:r>
          </w:p>
        </w:tc>
        <w:tc>
          <w:tcPr>
            <w:tcW w:w="3651" w:type="dxa"/>
          </w:tcPr>
          <w:p w14:paraId="069E5A8C">
            <w:pPr>
              <w:keepNext w:val="0"/>
              <w:keepLines w:val="0"/>
              <w:widowControl/>
              <w:suppressLineNumbers w:val="0"/>
              <w:shd w:val="clear" w:fill="FFFFFF"/>
              <w:spacing w:line="12" w:lineRule="atLeast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instrText xml:space="preserve"> HYPERLINK "https://trudvsem.ru/company/1062439001900"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Работодатель:ОБЩЕСТВО С ОГРАНИЧЕННОЙ ОТВЕТСТВЕННОСТЬЮ "ЧИСТОПОЛЬСКИЕ НИВЫ"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end"/>
            </w:r>
          </w:p>
          <w:p w14:paraId="1C708CBB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 </w:t>
            </w:r>
          </w:p>
        </w:tc>
        <w:tc>
          <w:tcPr>
            <w:tcW w:w="3123" w:type="dxa"/>
          </w:tcPr>
          <w:p w14:paraId="276D2845">
            <w:pPr>
              <w:keepNext w:val="0"/>
              <w:keepLines w:val="0"/>
              <w:widowControl/>
              <w:suppressLineNumbers w:val="0"/>
              <w:spacing w:after="48" w:afterAutospacing="0"/>
              <w:textAlignment w:val="top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Контактное лицо:</w:t>
            </w:r>
          </w:p>
          <w:p w14:paraId="29513EDD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textAlignment w:val="top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Евдокименко Алексей Васильевич</w:t>
            </w:r>
          </w:p>
          <w:p w14:paraId="312B9B3A">
            <w:pPr>
              <w:keepNext w:val="0"/>
              <w:keepLines w:val="0"/>
              <w:widowControl/>
              <w:suppressLineNumbers w:val="0"/>
              <w:spacing w:after="48" w:afterAutospacing="0"/>
              <w:textAlignment w:val="top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Телефон:</w:t>
            </w:r>
          </w:p>
          <w:p w14:paraId="3DBAEF98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textAlignment w:val="top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 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</w:rPr>
              <w:instrText xml:space="preserve"> HYPERLINK "https://trudvsem.ru/vacancy/tel:+7(391) 483-32-18"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</w:rPr>
              <w:t>+7(391) 483-32-18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</w:rPr>
              <w:fldChar w:fldCharType="end"/>
            </w:r>
          </w:p>
          <w:p w14:paraId="1CC04AC5">
            <w:pPr>
              <w:keepNext w:val="0"/>
              <w:keepLines w:val="0"/>
              <w:widowControl/>
              <w:suppressLineNumbers w:val="0"/>
              <w:textAlignment w:val="top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Email:</w:t>
            </w:r>
          </w:p>
          <w:p w14:paraId="6A31EB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 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</w:rPr>
              <w:instrText xml:space="preserve"> HYPERLINK "mailto:shistopolskienivi@mail.ru"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</w:rPr>
              <w:t>shistopolskienivi@mail.ru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</w:rPr>
              <w:fldChar w:fldCharType="end"/>
            </w:r>
          </w:p>
        </w:tc>
      </w:tr>
      <w:tr w14:paraId="61D6A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67B78E62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13</w:t>
            </w:r>
          </w:p>
        </w:tc>
        <w:tc>
          <w:tcPr>
            <w:tcW w:w="4040" w:type="dxa"/>
          </w:tcPr>
          <w:p w14:paraId="087828DC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"https://trudvsem.ru/vacancy/card/1062439001900/686014a1-4a7d-11f0-a27c-cb26dff57dd7"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Животновод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540DD4DD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106" w:type="dxa"/>
          </w:tcPr>
          <w:p w14:paraId="45944C59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Заработная плата: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до 60 000 руб.</w:t>
            </w:r>
          </w:p>
        </w:tc>
        <w:tc>
          <w:tcPr>
            <w:tcW w:w="3651" w:type="dxa"/>
          </w:tcPr>
          <w:p w14:paraId="35DAB92B">
            <w:pPr>
              <w:keepNext w:val="0"/>
              <w:keepLines w:val="0"/>
              <w:widowControl/>
              <w:suppressLineNumbers w:val="0"/>
              <w:shd w:val="clear" w:fill="FFFFFF"/>
              <w:spacing w:line="12" w:lineRule="atLeast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instrText xml:space="preserve"> HYPERLINK "https://trudvsem.ru/company/1062439001900"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Работодатель:ОБЩЕСТВО С ОГРАНИЧЕННОЙ ОТВЕТСТВЕННОСТЬЮ "ЧИСТОПОЛЬСКИЕ НИВЫ"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end"/>
            </w:r>
          </w:p>
          <w:p w14:paraId="26B3A1D8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 </w:t>
            </w:r>
          </w:p>
        </w:tc>
        <w:tc>
          <w:tcPr>
            <w:tcW w:w="3123" w:type="dxa"/>
          </w:tcPr>
          <w:p w14:paraId="56E1E978">
            <w:pPr>
              <w:keepNext w:val="0"/>
              <w:keepLines w:val="0"/>
              <w:widowControl/>
              <w:suppressLineNumbers w:val="0"/>
              <w:spacing w:after="48" w:afterAutospacing="0"/>
              <w:textAlignment w:val="top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Контактное лицо:</w:t>
            </w:r>
          </w:p>
          <w:p w14:paraId="7CC7A8E1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textAlignment w:val="top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Евдокименко Алексей Васильевич</w:t>
            </w:r>
          </w:p>
          <w:p w14:paraId="4AAA0384">
            <w:pPr>
              <w:keepNext w:val="0"/>
              <w:keepLines w:val="0"/>
              <w:widowControl/>
              <w:suppressLineNumbers w:val="0"/>
              <w:spacing w:after="48" w:afterAutospacing="0"/>
              <w:textAlignment w:val="top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Телефон:</w:t>
            </w:r>
          </w:p>
          <w:p w14:paraId="55578A96">
            <w:pPr>
              <w:keepNext w:val="0"/>
              <w:keepLines w:val="0"/>
              <w:widowControl/>
              <w:suppressLineNumbers w:val="0"/>
              <w:shd w:val="clear" w:fill="FFFFFF"/>
              <w:spacing w:after="48" w:afterAutospacing="0"/>
              <w:ind w:left="0" w:firstLine="0"/>
              <w:jc w:val="lef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 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"https://trudvsem.ru/vacancy/tel:+7(391) 483-32-18"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+7(391) 483-32-18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561E66D6">
            <w:pPr>
              <w:keepNext w:val="0"/>
              <w:keepLines w:val="0"/>
              <w:widowControl/>
              <w:suppressLineNumbers w:val="0"/>
              <w:textAlignment w:val="top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Email:</w:t>
            </w:r>
          </w:p>
          <w:p w14:paraId="6903C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 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"mailto:shistopolskienivi@mail.ru"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shistopolskienivi@mail.ru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275CE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446D5D1E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14</w:t>
            </w:r>
          </w:p>
        </w:tc>
        <w:tc>
          <w:tcPr>
            <w:tcW w:w="4040" w:type="dxa"/>
          </w:tcPr>
          <w:p w14:paraId="3C4F15BE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"https://trudvsem.ru/vacancy/card/1022400524926/6d7eeb30-3c5f-11f1-902f-0f8971411102"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Тракторист - машинист сельскохозяйственного производства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  <w:tc>
          <w:tcPr>
            <w:tcW w:w="4106" w:type="dxa"/>
          </w:tcPr>
          <w:p w14:paraId="45A1F435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Заработная плата: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43 500 - 50 000 руб.</w:t>
            </w:r>
          </w:p>
        </w:tc>
        <w:tc>
          <w:tcPr>
            <w:tcW w:w="3651" w:type="dxa"/>
          </w:tcPr>
          <w:p w14:paraId="224C1EFF">
            <w:pPr>
              <w:keepNext w:val="0"/>
              <w:keepLines w:val="0"/>
              <w:widowControl/>
              <w:suppressLineNumbers w:val="0"/>
              <w:shd w:val="clear" w:fill="FFFFFF"/>
              <w:spacing w:line="12" w:lineRule="atLeast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instrText xml:space="preserve"> HYPERLINK "https://trudvsem.ru/company/1022400524926"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Работодатель:ЗАКРЫТОЕ АКЦИОНЕРНОЕ ОБЩЕСТВО "СВЕТЛОЛОБОВСКОЕ"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end"/>
            </w:r>
          </w:p>
          <w:p w14:paraId="71DE5AF6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 </w:t>
            </w:r>
          </w:p>
        </w:tc>
        <w:tc>
          <w:tcPr>
            <w:tcW w:w="3123" w:type="dxa"/>
          </w:tcPr>
          <w:p w14:paraId="0C6FE731">
            <w:pPr>
              <w:keepNext w:val="0"/>
              <w:keepLines w:val="0"/>
              <w:widowControl/>
              <w:suppressLineNumbers w:val="0"/>
              <w:spacing w:after="48" w:afterAutospacing="0"/>
              <w:textAlignment w:val="top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Контактное лицо:</w:t>
            </w:r>
          </w:p>
          <w:p w14:paraId="58C2AD1E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textAlignment w:val="top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Бенгардт Галина Сергеевна</w:t>
            </w:r>
          </w:p>
          <w:p w14:paraId="6CB5305E">
            <w:pPr>
              <w:keepNext w:val="0"/>
              <w:keepLines w:val="0"/>
              <w:widowControl/>
              <w:suppressLineNumbers w:val="0"/>
              <w:spacing w:after="48" w:afterAutospacing="0"/>
              <w:textAlignment w:val="top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Телефон:</w:t>
            </w:r>
          </w:p>
          <w:p w14:paraId="78B733D0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textAlignment w:val="top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 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"https://trudvsem.ru/vacancy/tel:+7(391) 479-21-80"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+7(391) 479-21-80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0C720960">
            <w:pPr>
              <w:keepNext w:val="0"/>
              <w:keepLines w:val="0"/>
              <w:widowControl/>
              <w:suppressLineNumbers w:val="0"/>
              <w:textAlignment w:val="top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Email:</w:t>
            </w:r>
          </w:p>
          <w:p w14:paraId="5BC7AB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 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"mailto:svzao@yandex.ru"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svzao@yandex.ru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1A1D7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18932431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15</w:t>
            </w:r>
          </w:p>
        </w:tc>
        <w:tc>
          <w:tcPr>
            <w:tcW w:w="4040" w:type="dxa"/>
          </w:tcPr>
          <w:p w14:paraId="20D54240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"https://trudvsem.ru/vacancy/card/1022400526378/a48e91ad-229e-11f1-a132-1bfbe2e9d3d5"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Ветеринарный врач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26569066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106" w:type="dxa"/>
          </w:tcPr>
          <w:p w14:paraId="73CE2A7D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50 000 - 55 000 руб.</w:t>
            </w:r>
          </w:p>
        </w:tc>
        <w:tc>
          <w:tcPr>
            <w:tcW w:w="3651" w:type="dxa"/>
          </w:tcPr>
          <w:p w14:paraId="4DB6BE95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"https://trudvsem.ru/company/1022400526378"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Работодатель:КРАЕВОЕ ГОСУДАРСТВЕННОЕ КАЗЕННОЕ УЧРЕЖДЕНИЕ "НОВОСЕЛОВСКИЙ ОТДЕЛ ВЕТЕРИНАРИИ"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  <w:tc>
          <w:tcPr>
            <w:tcW w:w="3123" w:type="dxa"/>
          </w:tcPr>
          <w:p w14:paraId="509F74F5">
            <w:pPr>
              <w:keepNext w:val="0"/>
              <w:keepLines w:val="0"/>
              <w:widowControl/>
              <w:suppressLineNumbers w:val="0"/>
              <w:spacing w:after="48" w:afterAutospacing="0"/>
              <w:textAlignment w:val="top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Контактное лицо:</w:t>
            </w:r>
          </w:p>
          <w:p w14:paraId="05AA8AA4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textAlignment w:val="top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Гесс Светлана Юрьевна</w:t>
            </w:r>
          </w:p>
          <w:p w14:paraId="56C52E44">
            <w:pPr>
              <w:keepNext w:val="0"/>
              <w:keepLines w:val="0"/>
              <w:widowControl/>
              <w:suppressLineNumbers w:val="0"/>
              <w:spacing w:after="48" w:afterAutospacing="0"/>
              <w:textAlignment w:val="top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Телефон:</w:t>
            </w:r>
          </w:p>
          <w:p w14:paraId="53E1478C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textAlignment w:val="top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 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"https://trudvsem.ru/vacancy/tel:+7(391) 479-95-17"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+7(391) 479-95-17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328D7C16">
            <w:pPr>
              <w:keepNext w:val="0"/>
              <w:keepLines w:val="0"/>
              <w:widowControl/>
              <w:suppressLineNumbers w:val="0"/>
              <w:textAlignment w:val="top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Email:</w:t>
            </w:r>
          </w:p>
          <w:p w14:paraId="2D8C81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 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"mailto:novosvetot@mail.ru"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novosvetot@mail.ru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33E8B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35A56802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16</w:t>
            </w:r>
          </w:p>
        </w:tc>
        <w:tc>
          <w:tcPr>
            <w:tcW w:w="4040" w:type="dxa"/>
          </w:tcPr>
          <w:p w14:paraId="53C7DA2B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"https://trudvsem.ru/vacancy/card/1022400524926/50cb8da0-06e9-11f1-b2c4-ff33e47ee926"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Электромонтер по ремонту и обслуживанию электрооборудования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592CF7E3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106" w:type="dxa"/>
          </w:tcPr>
          <w:p w14:paraId="6AE6B651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Заработная плата: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до 70 000 руб.</w:t>
            </w:r>
          </w:p>
        </w:tc>
        <w:tc>
          <w:tcPr>
            <w:tcW w:w="3651" w:type="dxa"/>
          </w:tcPr>
          <w:p w14:paraId="7A758852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"https://trudvsem.ru/company/1022400524926"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Работодатель:ЗАКРЫТОЕ АКЦИОНЕРНОЕ ОБЩЕСТВО "СВЕТЛОЛОБОВСКОЕ"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  <w:tc>
          <w:tcPr>
            <w:tcW w:w="3123" w:type="dxa"/>
          </w:tcPr>
          <w:p w14:paraId="15608F64">
            <w:pPr>
              <w:keepNext w:val="0"/>
              <w:keepLines w:val="0"/>
              <w:widowControl/>
              <w:suppressLineNumbers w:val="0"/>
              <w:spacing w:after="48" w:afterAutospacing="0"/>
              <w:textAlignment w:val="top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Контактное лицо:</w:t>
            </w:r>
          </w:p>
          <w:p w14:paraId="0FF50F42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textAlignment w:val="top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Бенгардт Галина Сергеевна</w:t>
            </w:r>
          </w:p>
          <w:p w14:paraId="287C6C09">
            <w:pPr>
              <w:keepNext w:val="0"/>
              <w:keepLines w:val="0"/>
              <w:widowControl/>
              <w:suppressLineNumbers w:val="0"/>
              <w:spacing w:after="48" w:afterAutospacing="0"/>
              <w:textAlignment w:val="top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Телефон:</w:t>
            </w:r>
          </w:p>
          <w:p w14:paraId="2847969D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textAlignment w:val="top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 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instrText xml:space="preserve"> HYPERLINK "https://trudvsem.ru/vacancy/tel:+7(391) 479-21-80"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t>+7(391) 479-21-80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fldChar w:fldCharType="end"/>
            </w:r>
          </w:p>
          <w:p w14:paraId="61EBA5D6">
            <w:pPr>
              <w:keepNext w:val="0"/>
              <w:keepLines w:val="0"/>
              <w:widowControl/>
              <w:suppressLineNumbers w:val="0"/>
              <w:textAlignment w:val="top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Email:</w:t>
            </w:r>
          </w:p>
          <w:p w14:paraId="33262557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 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instrText xml:space="preserve"> HYPERLINK "mailto:svzao@yandex.ru"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t>svzao@yandex.ru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fldChar w:fldCharType="end"/>
            </w:r>
          </w:p>
        </w:tc>
      </w:tr>
      <w:tr w14:paraId="50B4C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5EAD9921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17</w:t>
            </w:r>
          </w:p>
        </w:tc>
        <w:tc>
          <w:tcPr>
            <w:tcW w:w="4040" w:type="dxa"/>
          </w:tcPr>
          <w:p w14:paraId="791031AD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"https://trudvsem.ru/vacancy/card/1022400524926/e4f8c698-9733-11ef-995b-cb26dff57dd7"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Агроном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0FDECEAC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106" w:type="dxa"/>
          </w:tcPr>
          <w:p w14:paraId="1A8AA6C1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Заработная плата: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61 548 - 80 000 руб.</w:t>
            </w:r>
          </w:p>
        </w:tc>
        <w:tc>
          <w:tcPr>
            <w:tcW w:w="3651" w:type="dxa"/>
          </w:tcPr>
          <w:p w14:paraId="2E5B718D">
            <w:pPr>
              <w:keepNext w:val="0"/>
              <w:keepLines w:val="0"/>
              <w:widowControl/>
              <w:suppressLineNumbers w:val="0"/>
              <w:shd w:val="clear" w:fill="FFFFFF"/>
              <w:spacing w:line="12" w:lineRule="atLeast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instrText xml:space="preserve"> HYPERLINK "https://trudvsem.ru/company/1022400524926"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Работодатель:ЗАКРЫТОЕ АКЦИОНЕРНОЕ ОБЩЕСТВО "СВЕТЛОЛОБОВСКОЕ"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end"/>
            </w:r>
          </w:p>
          <w:p w14:paraId="453C2D9D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 </w:t>
            </w:r>
          </w:p>
        </w:tc>
        <w:tc>
          <w:tcPr>
            <w:tcW w:w="3123" w:type="dxa"/>
          </w:tcPr>
          <w:p w14:paraId="7916A69C">
            <w:pPr>
              <w:keepNext w:val="0"/>
              <w:keepLines w:val="0"/>
              <w:widowControl/>
              <w:suppressLineNumbers w:val="0"/>
              <w:spacing w:after="48" w:afterAutospacing="0"/>
              <w:textAlignment w:val="top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Контактное лицо:</w:t>
            </w:r>
          </w:p>
          <w:p w14:paraId="376890F8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textAlignment w:val="top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Бенгардт Галина Сергеевна</w:t>
            </w:r>
          </w:p>
          <w:p w14:paraId="015AC19E">
            <w:pPr>
              <w:keepNext w:val="0"/>
              <w:keepLines w:val="0"/>
              <w:widowControl/>
              <w:suppressLineNumbers w:val="0"/>
              <w:spacing w:after="48" w:afterAutospacing="0"/>
              <w:textAlignment w:val="top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Телефон:</w:t>
            </w:r>
          </w:p>
          <w:p w14:paraId="10C0ECAB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textAlignment w:val="top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 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instrText xml:space="preserve"> HYPERLINK "https://trudvsem.ru/vacancy/tel:+7(391) 479-21-80"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t>+7(391) 479-21-80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fldChar w:fldCharType="end"/>
            </w:r>
          </w:p>
          <w:p w14:paraId="5FB8D3F0">
            <w:pPr>
              <w:keepNext w:val="0"/>
              <w:keepLines w:val="0"/>
              <w:widowControl/>
              <w:suppressLineNumbers w:val="0"/>
              <w:textAlignment w:val="top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Email:</w:t>
            </w:r>
          </w:p>
          <w:p w14:paraId="0365B82E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 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instrText xml:space="preserve"> HYPERLINK "mailto:svzao@yandex.ru"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t>svzao@yandex.ru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fldChar w:fldCharType="end"/>
            </w:r>
          </w:p>
        </w:tc>
      </w:tr>
      <w:tr w14:paraId="408D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72DB1005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18</w:t>
            </w:r>
          </w:p>
        </w:tc>
        <w:tc>
          <w:tcPr>
            <w:tcW w:w="4040" w:type="dxa"/>
          </w:tcPr>
          <w:p w14:paraId="4076B9DC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"https://trudvsem.ru/vacancy/card/1022400524926/4029a270-2efd-11f1-bffa-95ed4508a597"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Рабочий по уходу за животными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02CB79E7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106" w:type="dxa"/>
          </w:tcPr>
          <w:p w14:paraId="39566496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Заработная плата: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43 500 - 50 000 руб.</w:t>
            </w:r>
          </w:p>
        </w:tc>
        <w:tc>
          <w:tcPr>
            <w:tcW w:w="3651" w:type="dxa"/>
            <w:vAlign w:val="top"/>
          </w:tcPr>
          <w:p w14:paraId="6ACBA275">
            <w:pPr>
              <w:keepNext w:val="0"/>
              <w:keepLines w:val="0"/>
              <w:widowControl/>
              <w:suppressLineNumbers w:val="0"/>
              <w:shd w:val="clear" w:fill="FFFFFF"/>
              <w:spacing w:line="12" w:lineRule="atLeast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instrText xml:space="preserve"> HYPERLINK "https://trudvsem.ru/company/1022400524926"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t>Работодатель:ЗАКРЫТОЕ АКЦИОНЕРНОЕ ОБЩЕСТВО "СВЕТЛОЛОБОВСКОЕ"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fldChar w:fldCharType="end"/>
            </w:r>
          </w:p>
          <w:p w14:paraId="50410754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 </w:t>
            </w:r>
          </w:p>
        </w:tc>
        <w:tc>
          <w:tcPr>
            <w:tcW w:w="3123" w:type="dxa"/>
            <w:vAlign w:val="top"/>
          </w:tcPr>
          <w:p w14:paraId="50E2359A">
            <w:pPr>
              <w:keepNext w:val="0"/>
              <w:keepLines w:val="0"/>
              <w:widowControl/>
              <w:suppressLineNumbers w:val="0"/>
              <w:spacing w:after="48" w:afterAutospacing="0"/>
              <w:textAlignment w:val="top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Контактное лицо:</w:t>
            </w:r>
          </w:p>
          <w:p w14:paraId="49FB5B07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textAlignment w:val="top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Бенгардт Галина Сергеевна</w:t>
            </w:r>
          </w:p>
          <w:p w14:paraId="6D8BB160">
            <w:pPr>
              <w:keepNext w:val="0"/>
              <w:keepLines w:val="0"/>
              <w:widowControl/>
              <w:suppressLineNumbers w:val="0"/>
              <w:spacing w:after="48" w:afterAutospacing="0"/>
              <w:textAlignment w:val="top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Телефон:</w:t>
            </w:r>
          </w:p>
          <w:p w14:paraId="2F671361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textAlignment w:val="top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 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instrText xml:space="preserve"> HYPERLINK "https://trudvsem.ru/vacancy/tel:+7(391) 479-21-80"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t>+7(391) 479-21-80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fldChar w:fldCharType="end"/>
            </w:r>
          </w:p>
          <w:p w14:paraId="5D907499">
            <w:pPr>
              <w:keepNext w:val="0"/>
              <w:keepLines w:val="0"/>
              <w:widowControl/>
              <w:suppressLineNumbers w:val="0"/>
              <w:textAlignment w:val="top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Email:</w:t>
            </w:r>
          </w:p>
          <w:p w14:paraId="7F5C9ACE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 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instrText xml:space="preserve"> HYPERLINK "mailto:svzao@yandex.ru"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t>svzao@yandex.ru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fldChar w:fldCharType="end"/>
            </w:r>
          </w:p>
        </w:tc>
      </w:tr>
      <w:tr w14:paraId="0D988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694" w:type="dxa"/>
          </w:tcPr>
          <w:p w14:paraId="09D8A978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19</w:t>
            </w:r>
          </w:p>
        </w:tc>
        <w:tc>
          <w:tcPr>
            <w:tcW w:w="4040" w:type="dxa"/>
          </w:tcPr>
          <w:p w14:paraId="11DA26A6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"https://trudvsem.ru/vacancy/card/1192468027157/e6db8638-2e6f-11f1-8ac2-61ac2858f806"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Тракторист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5210D978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106" w:type="dxa"/>
          </w:tcPr>
          <w:p w14:paraId="3E53AE80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Заработная плата: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48 550 - 57 220 руб.</w:t>
            </w:r>
          </w:p>
        </w:tc>
        <w:tc>
          <w:tcPr>
            <w:tcW w:w="3651" w:type="dxa"/>
          </w:tcPr>
          <w:p w14:paraId="0D51FCAE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"https://trudvsem.ru/company/1192468027157"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Работодатель:АКЦИОНЕРНОЕ ОБЩЕСТВО "БАЛАХТИНСКОЕ ДОРОЖНОЕ РЕМОНТНО-СТРОИТЕЛЬНОЕ УПРАВЛЕНИЕ"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  <w:tc>
          <w:tcPr>
            <w:tcW w:w="3123" w:type="dxa"/>
          </w:tcPr>
          <w:p w14:paraId="4E6A3161">
            <w:pPr>
              <w:keepNext w:val="0"/>
              <w:keepLines w:val="0"/>
              <w:widowControl/>
              <w:suppressLineNumbers w:val="0"/>
              <w:spacing w:after="48" w:afterAutospacing="0"/>
              <w:textAlignment w:val="top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Контактное лицо:</w:t>
            </w:r>
          </w:p>
          <w:p w14:paraId="336357E3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textAlignment w:val="top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Орлова Наталья Владимировна</w:t>
            </w:r>
          </w:p>
          <w:p w14:paraId="4543D505">
            <w:pPr>
              <w:keepNext w:val="0"/>
              <w:keepLines w:val="0"/>
              <w:widowControl/>
              <w:suppressLineNumbers w:val="0"/>
              <w:textAlignment w:val="top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Телефон:</w:t>
            </w:r>
          </w:p>
          <w:p w14:paraId="258227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 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"https://trudvsem.ru/vacancy/tel:+7(391) 479-91-17"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t>+7(391) 479-91-17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</w:tbl>
    <w:p w14:paraId="0C4EA1B3">
      <w:pPr>
        <w:rPr>
          <w:lang w:val="en-US"/>
        </w:rPr>
      </w:pPr>
    </w:p>
    <w:sectPr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31B67105"/>
    <w:rsid w:val="3D2E204C"/>
    <w:rsid w:val="764B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qFormat="1"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qFormat="1"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unhideWhenUsed="0" w:uiPriority="0" w:semiHidden="0" w:name="Table Classic 3"/>
    <w:lsdException w:qFormat="1"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qFormat="1" w:unhideWhenUsed="0" w:uiPriority="0" w:semiHidden="0" w:name="Table Colorful 3"/>
    <w:lsdException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unhideWhenUsed="0" w:uiPriority="0" w:semiHidden="0" w:name="Table Grid 1"/>
    <w:lsdException w:qFormat="1"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qFormat="1"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unhideWhenUsed="0" w:uiPriority="0" w:semiHidden="0" w:name="Table List 6"/>
    <w:lsdException w:qFormat="1"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qFormat="1" w:unhideWhenUsed="0" w:uiPriority="0" w:semiHidden="0" w:name="Table Professional"/>
    <w:lsdException w:unhideWhenUsed="0" w:uiPriority="0" w:semiHidden="0" w:name="Table Subtle 1"/>
    <w:lsdException w:qFormat="1" w:unhideWhenUsed="0" w:uiPriority="0" w:semiHidden="0" w:name="Table Subtle 2"/>
    <w:lsdException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uiPriority w:val="0"/>
    <w:pPr>
      <w:spacing w:after="120"/>
      <w:ind w:left="360"/>
    </w:pPr>
  </w:style>
  <w:style w:type="paragraph" w:styleId="33">
    <w:name w:val="Body Text 2"/>
    <w:basedOn w:val="1"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uiPriority w:val="0"/>
    <w:rPr>
      <w:rFonts w:ascii="Arial" w:hAnsi="Arial" w:cs="Arial"/>
      <w:sz w:val="20"/>
    </w:rPr>
  </w:style>
  <w:style w:type="paragraph" w:styleId="38">
    <w:name w:val="Plain Text"/>
    <w:basedOn w:val="1"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uiPriority w:val="0"/>
    <w:pPr>
      <w:ind w:left="1400" w:leftChars="1400"/>
    </w:pPr>
  </w:style>
  <w:style w:type="paragraph" w:styleId="61">
    <w:name w:val="Body Text"/>
    <w:basedOn w:val="1"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uiPriority w:val="0"/>
    <w:pPr>
      <w:ind w:left="2100" w:leftChars="1000"/>
    </w:pPr>
  </w:style>
  <w:style w:type="paragraph" w:styleId="70">
    <w:name w:val="table of figures"/>
    <w:basedOn w:val="1"/>
    <w:next w:val="1"/>
    <w:uiPriority w:val="0"/>
    <w:pPr>
      <w:ind w:leftChars="200" w:hanging="200" w:hangingChars="200"/>
    </w:pPr>
  </w:style>
  <w:style w:type="paragraph" w:styleId="71">
    <w:name w:val="toc 3"/>
    <w:basedOn w:val="1"/>
    <w:next w:val="1"/>
    <w:uiPriority w:val="0"/>
    <w:pPr>
      <w:ind w:left="840" w:leftChars="400"/>
    </w:pPr>
  </w:style>
  <w:style w:type="paragraph" w:styleId="72">
    <w:name w:val="toc 2"/>
    <w:basedOn w:val="1"/>
    <w:next w:val="1"/>
    <w:uiPriority w:val="0"/>
    <w:pPr>
      <w:ind w:left="420" w:leftChars="200"/>
    </w:pPr>
  </w:style>
  <w:style w:type="paragraph" w:styleId="73">
    <w:name w:val="toc 4"/>
    <w:basedOn w:val="1"/>
    <w:next w:val="1"/>
    <w:uiPriority w:val="0"/>
    <w:pPr>
      <w:ind w:left="1260" w:leftChars="600"/>
    </w:pPr>
  </w:style>
  <w:style w:type="paragraph" w:styleId="74">
    <w:name w:val="toc 5"/>
    <w:basedOn w:val="1"/>
    <w:next w:val="1"/>
    <w:uiPriority w:val="0"/>
    <w:pPr>
      <w:ind w:left="1680" w:leftChars="800"/>
    </w:pPr>
  </w:style>
  <w:style w:type="paragraph" w:styleId="75">
    <w:name w:val="Note Heading"/>
    <w:basedOn w:val="1"/>
    <w:next w:val="1"/>
    <w:uiPriority w:val="0"/>
  </w:style>
  <w:style w:type="paragraph" w:styleId="76">
    <w:name w:val="Date"/>
    <w:basedOn w:val="1"/>
    <w:next w:val="1"/>
    <w:uiPriority w:val="0"/>
  </w:style>
  <w:style w:type="paragraph" w:styleId="77">
    <w:name w:val="List Bullet 5"/>
    <w:basedOn w:val="1"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uiPriority w:val="0"/>
    <w:pPr>
      <w:numPr>
        <w:ilvl w:val="0"/>
        <w:numId w:val="6"/>
      </w:numPr>
    </w:pPr>
  </w:style>
  <w:style w:type="paragraph" w:styleId="83">
    <w:name w:val="List Bullet 2"/>
    <w:basedOn w:val="1"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basedOn w:val="1"/>
    <w:qFormat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uiPriority w:val="0"/>
    <w:pPr>
      <w:spacing w:after="120"/>
      <w:ind w:left="1440"/>
    </w:pPr>
  </w:style>
  <w:style w:type="paragraph" w:styleId="99">
    <w:name w:val="List Continue 5"/>
    <w:basedOn w:val="1"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1">
    <w:name w:val="мой"/>
    <w:basedOn w:val="1"/>
    <w:qFormat/>
    <w:uiPriority w:val="0"/>
    <w:pPr>
      <w:spacing w:line="360" w:lineRule="auto"/>
      <w:jc w:val="both"/>
    </w:pPr>
    <w:rPr>
      <w:rFonts w:ascii="Times New Roman" w:hAnsi="Times New Roman"/>
      <w:sz w:val="28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38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2025-10-16T19:24:00Z</dcterms:created>
  <dc:creator>vispi</dc:creator>
  <cp:lastModifiedBy>Виктория Спирин�</cp:lastModifiedBy>
  <dcterms:modified xsi:type="dcterms:W3CDTF">2026-04-26T16:51:59Z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CE926C3C0D844E2BAD8405143B26BC87_12</vt:lpwstr>
  </property>
</Properties>
</file>