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48"/>
        <w:gridCol w:w="1787"/>
        <w:gridCol w:w="1203"/>
        <w:gridCol w:w="4455"/>
        <w:gridCol w:w="2789"/>
      </w:tblGrid>
      <w:tr w14:paraId="5BC9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59A2B2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№</w:t>
            </w:r>
          </w:p>
        </w:tc>
        <w:tc>
          <w:tcPr>
            <w:tcW w:w="2370" w:type="dxa"/>
          </w:tcPr>
          <w:p w14:paraId="5DF1613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Вакансия</w:t>
            </w:r>
          </w:p>
        </w:tc>
        <w:tc>
          <w:tcPr>
            <w:tcW w:w="2527" w:type="dxa"/>
          </w:tcPr>
          <w:p w14:paraId="5758D1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Заработная плата</w:t>
            </w:r>
          </w:p>
        </w:tc>
        <w:tc>
          <w:tcPr>
            <w:tcW w:w="2643" w:type="dxa"/>
          </w:tcPr>
          <w:p w14:paraId="0C7C3B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Место работы</w:t>
            </w:r>
          </w:p>
        </w:tc>
        <w:tc>
          <w:tcPr>
            <w:tcW w:w="2658" w:type="dxa"/>
          </w:tcPr>
          <w:p w14:paraId="3F99EBC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Контактная информация</w:t>
            </w:r>
          </w:p>
        </w:tc>
      </w:tr>
      <w:tr w14:paraId="61D7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4CD80DB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1</w:t>
            </w:r>
          </w:p>
        </w:tc>
        <w:tc>
          <w:tcPr>
            <w:tcW w:w="2370" w:type="dxa"/>
          </w:tcPr>
          <w:p w14:paraId="32507FB7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"https://trudvsem.ru/vacancy/card/1062439001900/cfec3948-1441-11f0-b544-e7d0d2cf29b1"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Тракторист-машинист сельскохозяйственного производства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5DEE3F2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</w:tcPr>
          <w:p w14:paraId="77DDE66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50 000 - 80 000 руб.</w:t>
            </w:r>
          </w:p>
        </w:tc>
        <w:tc>
          <w:tcPr>
            <w:tcW w:w="2643" w:type="dxa"/>
          </w:tcPr>
          <w:p w14:paraId="656ADB54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instrText xml:space="preserve"> HYPERLINK "https://trudvsem.ru/company/1062439001900"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Работодатель:ОБЩЕСТВО С ОГРАНИЧЕННОЙ ОТВЕТСТВЕННОСТЬЮ "ЧИСТОПОЛЬСКИЕ НИВЫ"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shd w:val="clear" w:fill="FFFFFF"/>
                <w:lang w:val="en-US" w:eastAsia="zh-CN" w:bidi="ar"/>
              </w:rPr>
              <w:fldChar w:fldCharType="end"/>
            </w:r>
          </w:p>
          <w:p w14:paraId="438EDF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658" w:type="dxa"/>
          </w:tcPr>
          <w:p w14:paraId="5A4C9473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Контактное лицо:</w:t>
            </w:r>
          </w:p>
          <w:p w14:paraId="573AFF12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Евдокименко Алексей Васильевич</w:t>
            </w:r>
          </w:p>
          <w:p w14:paraId="397D9D92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Телефон:</w:t>
            </w:r>
          </w:p>
          <w:p w14:paraId="3AB386A2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instrText xml:space="preserve"> HYPERLINK "https://trudvsem.ru/vacancy/tel:+7(391) 483-32-18"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t>+7(391) 483-32-18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end"/>
            </w:r>
          </w:p>
          <w:p w14:paraId="2F44B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Email:</w:t>
            </w:r>
          </w:p>
          <w:p w14:paraId="2F866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instrText xml:space="preserve"> HYPERLINK "mailto:shistopolskienivi@mail.ru"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t>shistopolskienivi@mail.ru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end"/>
            </w:r>
          </w:p>
        </w:tc>
      </w:tr>
      <w:tr w14:paraId="2FBB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63AD27E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2</w:t>
            </w:r>
          </w:p>
        </w:tc>
        <w:tc>
          <w:tcPr>
            <w:tcW w:w="2370" w:type="dxa"/>
          </w:tcPr>
          <w:p w14:paraId="20E260FE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"https://trudvsem.ru/vacancy/card/1062439001900/686014a1-4a7d-11f0-a27c-cb26dff57dd7"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Животновод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1A0CAF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</w:tcPr>
          <w:p w14:paraId="54FCAC2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до 60 000 руб.</w:t>
            </w:r>
          </w:p>
        </w:tc>
        <w:tc>
          <w:tcPr>
            <w:tcW w:w="2643" w:type="dxa"/>
            <w:vAlign w:val="top"/>
          </w:tcPr>
          <w:p w14:paraId="1A0381A4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"https://trudvsem.ru/company/1062439001900"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Работодатель:ОБЩЕСТВО С ОГРАНИЧЕННОЙ ОТВЕТСТВЕННОСТЬЮ "ЧИСТОПОЛЬСКИЕ НИВЫ"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 w14:paraId="0E9C3BF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658" w:type="dxa"/>
            <w:vAlign w:val="top"/>
          </w:tcPr>
          <w:p w14:paraId="76AFEEAF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Контактное лицо:</w:t>
            </w:r>
          </w:p>
          <w:p w14:paraId="7B6D9246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Евдокименко Алексей Васильевич</w:t>
            </w:r>
          </w:p>
          <w:p w14:paraId="0288C33E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Телефон:</w:t>
            </w:r>
          </w:p>
          <w:p w14:paraId="02F63715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instrText xml:space="preserve"> HYPERLINK "https://trudvsem.ru/vacancy/tel:+7(391) 483-32-18"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+7(391) 483-32-18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end"/>
            </w:r>
          </w:p>
          <w:p w14:paraId="72E725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Email:</w:t>
            </w:r>
          </w:p>
          <w:p w14:paraId="243A6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instrText xml:space="preserve"> HYPERLINK "mailto:shistopolskienivi@mail.ru"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shistopolskienivi@mail.ru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end"/>
            </w:r>
          </w:p>
        </w:tc>
      </w:tr>
      <w:tr w14:paraId="764F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3019E07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3</w:t>
            </w:r>
          </w:p>
        </w:tc>
        <w:tc>
          <w:tcPr>
            <w:tcW w:w="2370" w:type="dxa"/>
          </w:tcPr>
          <w:p w14:paraId="5E3DAC9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"https://trudvsem.ru/vacancy/card/1072439000149/47ed8050-fbf2-11f0-8159-a3d5966afe57"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Ихтиопатолог (ихтиолог)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45A749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</w:tcPr>
          <w:p w14:paraId="7A5DF06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 xml:space="preserve">100 000 - </w:t>
            </w:r>
            <w:bookmarkStart w:id="0" w:name="_GoBack"/>
            <w:bookmarkEnd w:id="0"/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110 000 руб.</w:t>
            </w:r>
          </w:p>
        </w:tc>
        <w:tc>
          <w:tcPr>
            <w:tcW w:w="2643" w:type="dxa"/>
          </w:tcPr>
          <w:p w14:paraId="1C59113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"https://trudvsem.ru/company/1072439000149"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Работодатель:ОБЩЕСТВО С ОГРАНИЧЕННОЙ ОТВЕТСТВЕННОСТЬЮ "МАЛТАТ"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2658" w:type="dxa"/>
          </w:tcPr>
          <w:p w14:paraId="1DFF46EA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Контактное лицо:</w:t>
            </w:r>
          </w:p>
          <w:p w14:paraId="24F446D8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Сергеева Анастасия Руслановна</w:t>
            </w:r>
          </w:p>
          <w:p w14:paraId="0F8381AC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Телефон:</w:t>
            </w:r>
          </w:p>
          <w:p w14:paraId="0B714AF0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"https://trudvsem.ru/vacancy/tel:+7(965) 911-66-93"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+7(965) 911-66-93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C7015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Email:</w:t>
            </w:r>
          </w:p>
          <w:p w14:paraId="25B8D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"mailto:sergeeva.a@maltat.ru"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sergeeva.a@maltat.ru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D8A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1768D0D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4</w:t>
            </w:r>
          </w:p>
        </w:tc>
        <w:tc>
          <w:tcPr>
            <w:tcW w:w="2370" w:type="dxa"/>
          </w:tcPr>
          <w:p w14:paraId="55F6810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"https://trudvsem.ru/vacancy/card/1072439000149/e14a1848-fb6a-11f0-92a3-c18feac190ff"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Заведующий лабораторией (красноярский край, балахтинский р-н, п. приморск)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FEFB986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/>
              <w:ind w:left="0" w:right="12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</w:p>
          <w:p w14:paraId="4601431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</w:tcPr>
          <w:p w14:paraId="3B6ECA8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90 000 - 100 000 руб.</w:t>
            </w:r>
          </w:p>
        </w:tc>
        <w:tc>
          <w:tcPr>
            <w:tcW w:w="2643" w:type="dxa"/>
            <w:vAlign w:val="top"/>
          </w:tcPr>
          <w:p w14:paraId="2165D9D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"https://trudvsem.ru/company/1072439000149"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Работодатель:ОБЩЕСТВО С ОГРАНИЧЕННОЙ ОТВЕТСТВЕННОСТЬЮ "МАЛТАТ"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2658" w:type="dxa"/>
            <w:vAlign w:val="top"/>
          </w:tcPr>
          <w:p w14:paraId="0F99AEBC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Контактное лицо:</w:t>
            </w:r>
          </w:p>
          <w:p w14:paraId="17D82F40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Сергеева Анастасия Руслановна</w:t>
            </w:r>
          </w:p>
          <w:p w14:paraId="08C4E18F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Телефон:</w:t>
            </w:r>
          </w:p>
          <w:p w14:paraId="783F33D9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"https://trudvsem.ru/vacancy/tel:+7(965) 911-66-93"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+7(965) 911-66-93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50119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Email:</w:t>
            </w:r>
          </w:p>
          <w:p w14:paraId="0C62D8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"mailto:sergeeva.a@maltat.ru"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sergeeva.a@maltat.ru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</w:tr>
      <w:tr w14:paraId="615A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5752561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5</w:t>
            </w:r>
          </w:p>
        </w:tc>
        <w:tc>
          <w:tcPr>
            <w:tcW w:w="2370" w:type="dxa"/>
          </w:tcPr>
          <w:p w14:paraId="19EC24A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"https://trudvsem.ru/vacancy/card/1022400527170/e9e2af58-f5d2-11f0-8628-a3cca5294b78"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Электрик участка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16BCC93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</w:tcPr>
          <w:p w14:paraId="6D50102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до 43 348 руб.</w:t>
            </w:r>
          </w:p>
        </w:tc>
        <w:tc>
          <w:tcPr>
            <w:tcW w:w="2643" w:type="dxa"/>
          </w:tcPr>
          <w:p w14:paraId="13C4559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"https://trudvsem.ru/company/1022400527170"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МУНИЦИПАЛЬНОЕ БЮДЖЕТНОЕ ДОШКОЛЬНОЕ ОБРАЗОВАТЕЛЬНОЕ УЧРЕЖДЕНИЕ ПРИМОРСКИЙ ДЕТСКИЙ САД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2658" w:type="dxa"/>
          </w:tcPr>
          <w:p w14:paraId="011891D8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Контактное лицо:</w:t>
            </w:r>
          </w:p>
          <w:p w14:paraId="58CC27A2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Суппес Наталья Адамовна</w:t>
            </w:r>
          </w:p>
          <w:p w14:paraId="006CBB3D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Телефон:</w:t>
            </w:r>
          </w:p>
          <w:p w14:paraId="018245C1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483-22-59"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+7(391) 483-22-59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E0636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Email:</w:t>
            </w:r>
          </w:p>
          <w:p w14:paraId="128227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"mailto:detskiysad11@mail.ru"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detskiysad11@mail.ru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5056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top"/>
          </w:tcPr>
          <w:p w14:paraId="378C9D4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6</w:t>
            </w:r>
          </w:p>
        </w:tc>
        <w:tc>
          <w:tcPr>
            <w:tcW w:w="2370" w:type="dxa"/>
            <w:vAlign w:val="top"/>
          </w:tcPr>
          <w:p w14:paraId="6041CFD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"https://trudvsem.ru/vacancy/card/1022400526587/3fcb80aa-f749-11f0-a027-0dd543315e5a"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Заведующий ветеринарным пунктом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0EC8BD3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  <w:vAlign w:val="top"/>
          </w:tcPr>
          <w:p w14:paraId="6055EAA6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/>
              <w:ind w:left="0" w:right="12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t>43 349 - 50 000 руб.</w:t>
            </w:r>
          </w:p>
          <w:p w14:paraId="79B4E045">
            <w:pPr>
              <w:keepNext w:val="0"/>
              <w:keepLines w:val="0"/>
              <w:widowControl/>
              <w:suppressLineNumbers w:val="0"/>
              <w:shd w:val="clear" w:fill="FFFFFF"/>
              <w:spacing w:after="120" w:afterAutospacing="0" w:line="12" w:lineRule="atLeast"/>
              <w:ind w:lef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br w:type="textWrapping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 w14:paraId="68FEE1D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643" w:type="dxa"/>
            <w:vAlign w:val="top"/>
          </w:tcPr>
          <w:p w14:paraId="3665F23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КРАЕВОЕ ГОСУДАРСТВЕННОЕ КАЗЕННОЕ УЧРЕЖДЕНИЕ "БАЛАХТИНСКИЙ ОТДЕЛ ВЕТЕРИНАРИИ"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2658" w:type="dxa"/>
            <w:vAlign w:val="top"/>
          </w:tcPr>
          <w:p w14:paraId="67284B3B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Контактное лицо:</w:t>
            </w:r>
          </w:p>
          <w:p w14:paraId="4FBC8478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Кох Алена Николаевна</w:t>
            </w:r>
          </w:p>
          <w:p w14:paraId="27606223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Телефон:</w:t>
            </w:r>
          </w:p>
          <w:p w14:paraId="1356F310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"https://trudvsem.ru/vacancy/tel:+7(391) 482-15-83"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+7(391) 482-15-83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205A9E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Email:</w:t>
            </w:r>
          </w:p>
          <w:p w14:paraId="0766AA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"mailto:vetbal@mail.ru"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vetbal@mail.ru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</w:tr>
      <w:tr w14:paraId="067E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  <w:vAlign w:val="top"/>
          </w:tcPr>
          <w:p w14:paraId="194707F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7</w:t>
            </w:r>
          </w:p>
        </w:tc>
        <w:tc>
          <w:tcPr>
            <w:tcW w:w="2370" w:type="dxa"/>
            <w:vAlign w:val="top"/>
          </w:tcPr>
          <w:p w14:paraId="78F747C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"https://trudvsem.ru/vacancy/card/1022400526587/8dada26c-f74b-11f0-ba7d-9959eb3311ba"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Ветеринарный фельдшер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51B2269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  <w:vAlign w:val="top"/>
          </w:tcPr>
          <w:p w14:paraId="23A56AC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43 349 - 45 000 руб.</w:t>
            </w:r>
          </w:p>
        </w:tc>
        <w:tc>
          <w:tcPr>
            <w:tcW w:w="2643" w:type="dxa"/>
            <w:vAlign w:val="top"/>
          </w:tcPr>
          <w:p w14:paraId="345B26B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Работодатель:КРАЕВОЕ ГОСУДАРСТВЕННОЕ КАЗЕННОЕ УЧРЕЖДЕНИЕ "БАЛАХТИНСКИЙ ОТДЕЛ ВЕТЕРИНАРИИ"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2658" w:type="dxa"/>
            <w:vAlign w:val="top"/>
          </w:tcPr>
          <w:p w14:paraId="575845F6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Контактное лицо:</w:t>
            </w:r>
          </w:p>
          <w:p w14:paraId="7D70000B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Кох Алена Николаевна</w:t>
            </w:r>
          </w:p>
          <w:p w14:paraId="1BBA7208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Телефон:</w:t>
            </w:r>
          </w:p>
          <w:p w14:paraId="0E6F6BA6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"https://trudvsem.ru/vacancy/tel:+7(391) 482-15-83"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+7(391) 482-15-83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0FBAEB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Email:</w:t>
            </w:r>
          </w:p>
          <w:p w14:paraId="68ABA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"mailto:vetbal@mail.ru"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vetbal@mail.ru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</w:tr>
      <w:tr w14:paraId="218D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28EB2AE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8</w:t>
            </w:r>
          </w:p>
        </w:tc>
        <w:tc>
          <w:tcPr>
            <w:tcW w:w="2370" w:type="dxa"/>
            <w:vAlign w:val="top"/>
          </w:tcPr>
          <w:p w14:paraId="282759C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"https://trudvsem.ru/vacancy/card/1022400526587/765e6880-f80c-11f0-8628-a3cca5294b78"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Тракторист-машинист сельскохозяйственного производства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0454441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  <w:vAlign w:val="top"/>
          </w:tcPr>
          <w:p w14:paraId="6B6BB6C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43 349 - 46 000 руб.</w:t>
            </w:r>
          </w:p>
        </w:tc>
        <w:tc>
          <w:tcPr>
            <w:tcW w:w="2643" w:type="dxa"/>
            <w:vAlign w:val="top"/>
          </w:tcPr>
          <w:p w14:paraId="64D4893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"https://trudvsem.ru/company/1022400526587"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Работодатель:КРАЕВОЕ ГОСУДАРСТВЕННОЕ КАЗЕННОЕ УЧРЕЖДЕНИЕ "БАЛАХТИНСКИЙ ОТДЕЛ ВЕТЕРИНАРИИ"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2658" w:type="dxa"/>
            <w:vAlign w:val="top"/>
          </w:tcPr>
          <w:p w14:paraId="42C1F9DA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Контактное лицо:</w:t>
            </w:r>
          </w:p>
          <w:p w14:paraId="02447C0C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Кох Алена Николаевна</w:t>
            </w:r>
          </w:p>
          <w:p w14:paraId="3792496F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Телефон:</w:t>
            </w:r>
          </w:p>
          <w:p w14:paraId="695ED5B4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"https://trudvsem.ru/vacancy/tel:+7(391) 482-15-83"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+7(391) 482-15-83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1E1C6C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Email:</w:t>
            </w:r>
          </w:p>
          <w:p w14:paraId="784F3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"mailto:vetbal@mail.ru"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vetbal@mail.ru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</w:tr>
      <w:tr w14:paraId="1024F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43AA3F0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9</w:t>
            </w:r>
          </w:p>
        </w:tc>
        <w:tc>
          <w:tcPr>
            <w:tcW w:w="2370" w:type="dxa"/>
            <w:vAlign w:val="top"/>
          </w:tcPr>
          <w:p w14:paraId="0E013F88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"https://trudvsem.ru/vacancy/card/1022400524398/a0604910-f1fd-11f0-ba7d-9959eb3311ba"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Рабочий по уходу за животными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5FF156E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  <w:vAlign w:val="top"/>
          </w:tcPr>
          <w:p w14:paraId="2E04E32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50 000 - 70 000 руб.</w:t>
            </w:r>
          </w:p>
        </w:tc>
        <w:tc>
          <w:tcPr>
            <w:tcW w:w="2643" w:type="dxa"/>
            <w:vAlign w:val="top"/>
          </w:tcPr>
          <w:p w14:paraId="5179D5E9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"https://trudvsem.ru/company/1022400524398"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Работодатель:СЕЛЬСКОХОЗЯЙСТВЕННОЕ ОТКРЫТОЕ АКЦИОНЕРНОЕ ОБЩЕСТВО "ТЮЛЬКОВСКОЕ"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</w:tc>
        <w:tc>
          <w:tcPr>
            <w:tcW w:w="2658" w:type="dxa"/>
            <w:vAlign w:val="top"/>
          </w:tcPr>
          <w:p w14:paraId="5EEEEB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Контактное лицо:</w:t>
            </w:r>
          </w:p>
          <w:p w14:paraId="0C8D07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Маланина Лидия Анатольевна</w:t>
            </w:r>
          </w:p>
          <w:p w14:paraId="4A653A1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</w:tr>
      <w:tr w14:paraId="4B7F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5226503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10</w:t>
            </w:r>
          </w:p>
        </w:tc>
        <w:tc>
          <w:tcPr>
            <w:tcW w:w="2370" w:type="dxa"/>
            <w:vAlign w:val="top"/>
          </w:tcPr>
          <w:p w14:paraId="1F497283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"https://trudvsem.ru/vacancy/card/1022400524332/00d7a2b8-f5ab-11f0-ba7d-9959eb3311ba"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Главный агроном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4F060F3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  <w:vAlign w:val="top"/>
          </w:tcPr>
          <w:p w14:paraId="70FCFA0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до 70 000 руб.</w:t>
            </w:r>
          </w:p>
        </w:tc>
        <w:tc>
          <w:tcPr>
            <w:tcW w:w="2643" w:type="dxa"/>
            <w:vAlign w:val="top"/>
          </w:tcPr>
          <w:p w14:paraId="10E4AD75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"https://trudvsem.ru/company/1022400524332"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Работодатель:ОТКРЫТОЕ АКЦИОНЕРНОЕ ОБЩЕСТВО "КРАСНОЕ"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 w14:paraId="36A3BA5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658" w:type="dxa"/>
            <w:vAlign w:val="top"/>
          </w:tcPr>
          <w:p w14:paraId="3B0A4F5C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Контактное лицо:</w:t>
            </w:r>
          </w:p>
          <w:p w14:paraId="45F43D44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Мисуна Лариса Анатольевна</w:t>
            </w:r>
          </w:p>
          <w:p w14:paraId="79F8F97C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Телефон:</w:t>
            </w:r>
          </w:p>
          <w:p w14:paraId="4B4FE0D8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instrText xml:space="preserve"> HYPERLINK "https://trudvsem.ru/vacancy/tel:+7(391) 482-42-48"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+7(391) 482-42-48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end"/>
            </w:r>
          </w:p>
          <w:p w14:paraId="40E66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Email:</w:t>
            </w:r>
          </w:p>
          <w:p w14:paraId="5CF714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instrText xml:space="preserve"> HYPERLINK "mailto:krasnoe.oao2012@yandex.ru"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krasnoe.oao2012@yandex.ru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end"/>
            </w:r>
          </w:p>
        </w:tc>
      </w:tr>
      <w:tr w14:paraId="2E7C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5B9171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11</w:t>
            </w:r>
          </w:p>
        </w:tc>
        <w:tc>
          <w:tcPr>
            <w:tcW w:w="2370" w:type="dxa"/>
          </w:tcPr>
          <w:p w14:paraId="28A55CA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"https://trudvsem.ru/vacancy/card/1192468027157/5a6a9098-459d-11ef-8987-e7d0d2cf29b1"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Тракторист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34BF7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</w:tcPr>
          <w:p w14:paraId="0F6B29B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до 35 904 руб.</w:t>
            </w:r>
          </w:p>
        </w:tc>
        <w:tc>
          <w:tcPr>
            <w:tcW w:w="2643" w:type="dxa"/>
          </w:tcPr>
          <w:p w14:paraId="7E2CF12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"https://trudvsem.ru/company/1192468027157"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Работодатель:АКЦИОНЕРНОЕ ОБЩЕСТВО "БАЛАХТИНСКОЕ ДОРОЖНОЕ РЕМОНТНО-СТРОИТЕЛЬНОЕ УПРАВЛЕНИЕ"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2658" w:type="dxa"/>
          </w:tcPr>
          <w:p w14:paraId="32F4E109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Контактное лицо:</w:t>
            </w:r>
          </w:p>
          <w:p w14:paraId="7B345EFC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Орлова Наталья Владимировна</w:t>
            </w:r>
          </w:p>
          <w:p w14:paraId="356A4F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Телефон:</w:t>
            </w:r>
          </w:p>
          <w:p w14:paraId="656DF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instrText xml:space="preserve"> HYPERLINK "https://trudvsem.ru/vacancy/tel:3914799117"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t>3914799117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end"/>
            </w:r>
          </w:p>
        </w:tc>
      </w:tr>
      <w:tr w14:paraId="0A12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59D669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12</w:t>
            </w:r>
          </w:p>
        </w:tc>
        <w:tc>
          <w:tcPr>
            <w:tcW w:w="2370" w:type="dxa"/>
            <w:vAlign w:val="top"/>
          </w:tcPr>
          <w:p w14:paraId="40B30B9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"https://trudvsem.ru/vacancy/card/1022400524926/e4f8c698-9733-11ef-995b-cb26dff57dd7"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Агроном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13B28FE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  <w:vAlign w:val="top"/>
          </w:tcPr>
          <w:p w14:paraId="26FC04D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61 548 - 80 000 руб.</w:t>
            </w:r>
          </w:p>
        </w:tc>
        <w:tc>
          <w:tcPr>
            <w:tcW w:w="2643" w:type="dxa"/>
            <w:vAlign w:val="top"/>
          </w:tcPr>
          <w:p w14:paraId="5D8104A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2658" w:type="dxa"/>
            <w:vAlign w:val="top"/>
          </w:tcPr>
          <w:p w14:paraId="1923A507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Контактное лицо:</w:t>
            </w:r>
          </w:p>
          <w:p w14:paraId="48FCF727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Галина Сергеевна Бенгардт</w:t>
            </w:r>
          </w:p>
          <w:p w14:paraId="607D2BCA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Телефон:</w:t>
            </w:r>
          </w:p>
          <w:p w14:paraId="7580976C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instrText xml:space="preserve"> HYPERLINK "https://trudvsem.ru/vacancy/tel:3914792180"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3914792180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end"/>
            </w:r>
          </w:p>
          <w:p w14:paraId="03106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Email:</w:t>
            </w:r>
          </w:p>
          <w:p w14:paraId="04E72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instrText xml:space="preserve"> HYPERLINK "mailto:svzao@yandex.ru"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t>svzao@yandex.ru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  <w:fldChar w:fldCharType="end"/>
            </w:r>
          </w:p>
        </w:tc>
      </w:tr>
      <w:tr w14:paraId="5E4F4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25AB1F4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13</w:t>
            </w:r>
          </w:p>
        </w:tc>
        <w:tc>
          <w:tcPr>
            <w:tcW w:w="2370" w:type="dxa"/>
            <w:vAlign w:val="top"/>
          </w:tcPr>
          <w:p w14:paraId="634F231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"https://trudvsem.ru/vacancy/card/1022400524926/f604c7d0-061e-11f1-8814-518d776f6b8e"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Рабочий по уходу за животными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4042A50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  <w:vAlign w:val="top"/>
          </w:tcPr>
          <w:p w14:paraId="7BB30D7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43 349 - 50 000 руб.</w:t>
            </w:r>
          </w:p>
        </w:tc>
        <w:tc>
          <w:tcPr>
            <w:tcW w:w="2643" w:type="dxa"/>
            <w:vAlign w:val="top"/>
          </w:tcPr>
          <w:p w14:paraId="24F33B0E">
            <w:pPr>
              <w:keepNext w:val="0"/>
              <w:keepLines w:val="0"/>
              <w:widowControl/>
              <w:suppressLineNumbers w:val="0"/>
              <w:shd w:val="clear" w:fill="FFFFFF"/>
              <w:spacing w:line="12" w:lineRule="atLeast"/>
              <w:ind w:lef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Работодатель:ЗАКРЫТОЕ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2"/>
                <w:szCs w:val="22"/>
                <w:u w:val="none"/>
                <w:shd w:val="clear" w:fill="FFFFFF"/>
                <w:lang w:val="en-US" w:eastAsia="zh-CN" w:bidi="ar"/>
              </w:rPr>
              <w:fldChar w:fldCharType="end"/>
            </w:r>
          </w:p>
          <w:p w14:paraId="6E69748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658" w:type="dxa"/>
            <w:vAlign w:val="top"/>
          </w:tcPr>
          <w:p w14:paraId="13EEA6C2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Контактное лицо:</w:t>
            </w:r>
          </w:p>
          <w:p w14:paraId="18EEFA3E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Бенгардт Галина Сергеевна</w:t>
            </w:r>
          </w:p>
          <w:p w14:paraId="0CF14DDF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Телефон:</w:t>
            </w:r>
          </w:p>
          <w:p w14:paraId="7360E0F6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"https://trudvsem.ru/vacancy/tel:+7(391) 479-21-80"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+7(391) 479-21-80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4E9E2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Email:</w:t>
            </w:r>
          </w:p>
          <w:p w14:paraId="148099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"mailto:svzao@yandex.ru"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svzao@yandex.ru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</w:tr>
      <w:tr w14:paraId="1917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277C10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14</w:t>
            </w:r>
          </w:p>
        </w:tc>
        <w:tc>
          <w:tcPr>
            <w:tcW w:w="2370" w:type="dxa"/>
            <w:shd w:val="clear"/>
            <w:vAlign w:val="top"/>
          </w:tcPr>
          <w:p w14:paraId="127A53E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"https://trudvsem.ru/vacancy/card/1022400524926/5a48d7f8-7bd1-11f0-ae09-efc3bb2eec02"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Ветеринарный фельдшер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10D98C2F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527" w:type="dxa"/>
            <w:shd w:val="clear"/>
            <w:vAlign w:val="top"/>
          </w:tcPr>
          <w:p w14:paraId="2C29EBE4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35 904 - 43 500 руб.</w:t>
            </w:r>
          </w:p>
        </w:tc>
        <w:tc>
          <w:tcPr>
            <w:tcW w:w="2643" w:type="dxa"/>
            <w:shd w:val="clear"/>
            <w:vAlign w:val="top"/>
          </w:tcPr>
          <w:p w14:paraId="30BB3FB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"https://trudvsem.ru/company/1022400524926"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ЗАКРЫТОЕ АКЦИОНЕРНОЕ ОБЩЕСТВО "СВЕТЛОЛОБОВСКОЕ"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  <w:tc>
          <w:tcPr>
            <w:tcW w:w="2658" w:type="dxa"/>
            <w:shd w:val="clear"/>
            <w:vAlign w:val="top"/>
          </w:tcPr>
          <w:p w14:paraId="0F7A721D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Контактное лицо:</w:t>
            </w:r>
          </w:p>
          <w:p w14:paraId="76785880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Бенгардт Галина Сергеевна</w:t>
            </w:r>
          </w:p>
          <w:p w14:paraId="35AF496A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Телефон:</w:t>
            </w:r>
          </w:p>
          <w:p w14:paraId="7B9D285A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"https://trudvsem.ru/vacancy/tel:+7(391) 479-21-80"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+7(391) 479-21-80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77EB7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Email:</w:t>
            </w:r>
          </w:p>
          <w:p w14:paraId="31F9E705">
            <w:pPr>
              <w:widowControl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"mailto:svzao@yandex.ru"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svzao@yandex.ru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</w:tr>
      <w:tr w14:paraId="1198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5EA5F5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15</w:t>
            </w:r>
          </w:p>
        </w:tc>
        <w:tc>
          <w:tcPr>
            <w:tcW w:w="2370" w:type="dxa"/>
          </w:tcPr>
          <w:p w14:paraId="3375AFF9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"https://trudvsem.ru/vacancy/card/1022400526378/a48e91ad-229e-11f1-a132-1bfbe2e9d3d5"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Ветеринарный врач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E3D0D0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</w:tcPr>
          <w:p w14:paraId="388FF3DB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50 000 - 55 000 руб.</w:t>
            </w:r>
          </w:p>
        </w:tc>
        <w:tc>
          <w:tcPr>
            <w:tcW w:w="2643" w:type="dxa"/>
          </w:tcPr>
          <w:p w14:paraId="0C573BA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"https://trudvsem.ru/company/1022400526378"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КРАЕВОЕ ГОСУДАРСТВЕННОЕ КАЗЕННОЕ УЧРЕЖДЕНИЕ "НОВОСЕЛОВСКИЙ ОТДЕЛ ВЕТЕРИНАРИИ"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2658" w:type="dxa"/>
          </w:tcPr>
          <w:p w14:paraId="32D06D24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Контактное лицо:</w:t>
            </w:r>
          </w:p>
          <w:p w14:paraId="5C1C243E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Гесс Светлана Юрьевна</w:t>
            </w:r>
          </w:p>
          <w:p w14:paraId="3A5EE921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Телефон:</w:t>
            </w:r>
          </w:p>
          <w:p w14:paraId="52468AA2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"https://trudvsem.ru/vacancy/tel:+7(391) 479-95-17"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+7(391) 479-95-17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25386D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Email:</w:t>
            </w:r>
          </w:p>
          <w:p w14:paraId="68222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"mailto:novosvetot@mail.ru"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novosvetot@mail.ru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</w:tr>
      <w:tr w14:paraId="34E1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84" w:type="dxa"/>
          </w:tcPr>
          <w:p w14:paraId="0AE1CF1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  <w:lang w:val="ru-RU"/>
              </w:rPr>
              <w:t>16</w:t>
            </w:r>
          </w:p>
        </w:tc>
        <w:tc>
          <w:tcPr>
            <w:tcW w:w="2370" w:type="dxa"/>
          </w:tcPr>
          <w:p w14:paraId="5796E630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80" w:afterAutospacing="0" w:line="12" w:lineRule="atLeast"/>
              <w:ind w:left="0" w:right="0" w:firstLine="0"/>
              <w:jc w:val="center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"https://trudvsem.ru/vacancy/card/1022400526378/888443e8-df07-11f0-8e71-0983c92ae730"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Заведующий ветеринарным участком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  <w:p w14:paraId="6D5F50B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</w:p>
        </w:tc>
        <w:tc>
          <w:tcPr>
            <w:tcW w:w="2527" w:type="dxa"/>
          </w:tcPr>
          <w:p w14:paraId="1870120C"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45 000 - 55 000 руб.</w:t>
            </w:r>
          </w:p>
        </w:tc>
        <w:tc>
          <w:tcPr>
            <w:tcW w:w="2643" w:type="dxa"/>
          </w:tcPr>
          <w:p w14:paraId="1541635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instrText xml:space="preserve"> HYPERLINK "https://trudvsem.ru/company/1022400526378" </w:instrTex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t>Работодатель:КРАЕВОЕ ГОСУДАРСТВЕННОЕ КАЗЕННОЕ УЧРЕЖДЕНИЕ "НОВОСЕЛОВСКИЙ ОТДЕЛ ВЕТЕРИНАРИИ"</w:t>
            </w: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bdr w:val="none" w:color="auto" w:sz="0" w:space="0"/>
                <w:shd w:val="clear" w:fill="FFFFFF"/>
              </w:rPr>
              <w:fldChar w:fldCharType="end"/>
            </w:r>
          </w:p>
        </w:tc>
        <w:tc>
          <w:tcPr>
            <w:tcW w:w="2658" w:type="dxa"/>
          </w:tcPr>
          <w:p w14:paraId="14E49EAB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Контактное лицо:</w:t>
            </w:r>
          </w:p>
          <w:p w14:paraId="6BFC6F54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Гесс Светлана Юрьевна</w:t>
            </w:r>
          </w:p>
          <w:p w14:paraId="41311BA0">
            <w:pPr>
              <w:keepNext w:val="0"/>
              <w:keepLines w:val="0"/>
              <w:widowControl/>
              <w:suppressLineNumbers w:val="0"/>
              <w:spacing w:after="48" w:afterAutospacing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Телефон:</w:t>
            </w:r>
          </w:p>
          <w:p w14:paraId="526463DF">
            <w:pPr>
              <w:keepNext w:val="0"/>
              <w:keepLines w:val="0"/>
              <w:widowControl/>
              <w:suppressLineNumbers w:val="0"/>
              <w:spacing w:before="0" w:beforeAutospacing="0" w:after="40" w:afterAutospacing="0"/>
              <w:ind w:left="0" w:right="0"/>
              <w:jc w:val="center"/>
              <w:textAlignment w:val="top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"https://trudvsem.ru/vacancy/tel:+7(391) 479-95-17"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+7(391) 479-95-17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  <w:p w14:paraId="391327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Email:</w:t>
            </w:r>
          </w:p>
          <w:p w14:paraId="66C40F2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instrText xml:space="preserve"> HYPERLINK "mailto:novosvetot@mail.ru"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separate"/>
            </w:r>
            <w:r>
              <w:rPr>
                <w:rStyle w:val="20"/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novosvetot@mail.ru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fldChar w:fldCharType="end"/>
            </w:r>
          </w:p>
        </w:tc>
      </w:tr>
    </w:tbl>
    <w:p w14:paraId="0C4EA1B3">
      <w:pPr>
        <w:jc w:val="center"/>
        <w:rPr>
          <w:b w:val="0"/>
          <w:bCs w:val="0"/>
          <w:lang w:val="en-US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1B67105"/>
    <w:rsid w:val="3D2E204C"/>
    <w:rsid w:val="5A67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uiPriority w:val="0"/>
    <w:rPr>
      <w:color w:val="0000FF"/>
      <w:u w:val="single"/>
    </w:rPr>
  </w:style>
  <w:style w:type="character" w:styleId="21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uiPriority w:val="0"/>
  </w:style>
  <w:style w:type="character" w:styleId="24">
    <w:name w:val="line number"/>
    <w:basedOn w:val="11"/>
    <w:uiPriority w:val="0"/>
  </w:style>
  <w:style w:type="character" w:styleId="25">
    <w:name w:val="HTML Definition"/>
    <w:basedOn w:val="11"/>
    <w:uiPriority w:val="0"/>
    <w:rPr>
      <w:i/>
      <w:iCs/>
    </w:rPr>
  </w:style>
  <w:style w:type="character" w:styleId="26">
    <w:name w:val="HTML Variable"/>
    <w:basedOn w:val="11"/>
    <w:uiPriority w:val="0"/>
    <w:rPr>
      <w:i/>
      <w:iCs/>
    </w:rPr>
  </w:style>
  <w:style w:type="character" w:styleId="27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uiPriority w:val="0"/>
    <w:pPr>
      <w:ind w:left="4320"/>
    </w:pPr>
  </w:style>
  <w:style w:type="paragraph" w:styleId="36">
    <w:name w:val="Normal Indent"/>
    <w:basedOn w:val="1"/>
    <w:uiPriority w:val="0"/>
    <w:pPr>
      <w:ind w:left="708"/>
    </w:pPr>
  </w:style>
  <w:style w:type="paragraph" w:styleId="37">
    <w:name w:val="envelope return"/>
    <w:basedOn w:val="1"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uiPriority w:val="0"/>
    <w:pPr>
      <w:ind w:left="720" w:hanging="360"/>
    </w:pPr>
  </w:style>
  <w:style w:type="paragraph" w:styleId="101">
    <w:name w:val="List 3"/>
    <w:basedOn w:val="1"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мой"/>
    <w:basedOn w:val="1"/>
    <w:uiPriority w:val="0"/>
    <w:pPr>
      <w:spacing w:line="360" w:lineRule="auto"/>
      <w:jc w:val="both"/>
    </w:pPr>
    <w:rPr>
      <w:rFonts w:ascii="Times New Roman" w:hAnsi="Times New Roman"/>
      <w:sz w:val="2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2025-10-16T19:24:00Z</dcterms:created>
  <dc:creator>vispi</dc:creator>
  <cp:lastModifiedBy>Виктория Спирин�</cp:lastModifiedBy>
  <dcterms:modified xsi:type="dcterms:W3CDTF">2026-03-29T20:57:05Z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CE926C3C0D844E2BAD8405143B26BC87_12</vt:lpwstr>
  </property>
</Properties>
</file>