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18"/>
        <w:tblW w:w="10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89"/>
        <w:gridCol w:w="3774"/>
        <w:gridCol w:w="2679"/>
        <w:gridCol w:w="3511"/>
      </w:tblGrid>
      <w:tr w14:paraId="5A88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59A2B2FA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№</w:t>
            </w:r>
          </w:p>
        </w:tc>
        <w:tc>
          <w:tcPr>
            <w:tcW w:w="3827" w:type="dxa"/>
          </w:tcPr>
          <w:p w14:paraId="1B2E8FBF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Вакансия</w:t>
            </w:r>
          </w:p>
        </w:tc>
        <w:tc>
          <w:tcPr>
            <w:tcW w:w="2746" w:type="dxa"/>
          </w:tcPr>
          <w:p w14:paraId="0495DCC5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 xml:space="preserve">Заработная плата </w:t>
            </w:r>
          </w:p>
        </w:tc>
        <w:tc>
          <w:tcPr>
            <w:tcW w:w="3387" w:type="dxa"/>
          </w:tcPr>
          <w:p w14:paraId="269CECA2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 xml:space="preserve">Место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 xml:space="preserve">работы </w:t>
            </w:r>
          </w:p>
        </w:tc>
      </w:tr>
      <w:tr w14:paraId="3354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60A7DBC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1.</w:t>
            </w:r>
          </w:p>
        </w:tc>
        <w:tc>
          <w:tcPr>
            <w:tcW w:w="3827" w:type="dxa"/>
          </w:tcPr>
          <w:p w14:paraId="388E990F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"https://trudvsem.ru/vacancy/card/1122459001037/8afd52ae-fa84-11f0-8628-a3cca5294b78"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Специалист по кадрам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6CA0151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186500D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43 349 руб.</w:t>
            </w:r>
          </w:p>
        </w:tc>
        <w:tc>
          <w:tcPr>
            <w:tcW w:w="3387" w:type="dxa"/>
          </w:tcPr>
          <w:p w14:paraId="633883CF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"https://trudvsem.ru/company/1122459001037"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КАЗЁННОЕ УЧРЕЖДЕНИЕ "ЦЕНТРАЛИЗОВАННАЯ БУХГАЛТЕРИЯ УЧРЕЖДЕНИЙ ОБРАЗОВАНИЯ НОВОСЕЛОВСКОГО РАЙОНА"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0F69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6423F10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2.</w:t>
            </w:r>
          </w:p>
        </w:tc>
        <w:tc>
          <w:tcPr>
            <w:tcW w:w="3827" w:type="dxa"/>
          </w:tcPr>
          <w:p w14:paraId="405BDB94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"https://trudvsem.ru/vacancy/card/1172468030195/95acaa08-f1de-11f0-ba7d-9959eb3311ba"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Заместитель руководителя-старший оперативный дежурный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69B3FBC2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3DF488C2">
            <w:pPr>
              <w:ind w:firstLine="140" w:firstLineChars="5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43 349 руб.</w:t>
            </w:r>
          </w:p>
        </w:tc>
        <w:tc>
          <w:tcPr>
            <w:tcW w:w="3387" w:type="dxa"/>
          </w:tcPr>
          <w:p w14:paraId="434D011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"https://trudvsem.ru/company/1172468030195"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КАЗЕННОЕ УЧРЕЖДЕНИЕ "ЕДИНАЯ ДЕЖУРНО-ДИСПЕТЧЕРСКАЯ СЛУЖБА НОВОСЕЛОВСКОГО РАЙОНА"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78F6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0B2CBB1E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3827" w:type="dxa"/>
          </w:tcPr>
          <w:p w14:paraId="5E849C5D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"https://trudvsem.ru/vacancy/card/1252400029463/e8aa88cc-f667-11f0-a027-0dd543315e5a"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Специалист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6B7D560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17F7B88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50 000 - 60 000 руб.</w:t>
            </w:r>
          </w:p>
        </w:tc>
        <w:tc>
          <w:tcPr>
            <w:tcW w:w="3387" w:type="dxa"/>
          </w:tcPr>
          <w:p w14:paraId="180E098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"https://trudvsem.ru/company/1252400029463"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УПРАВЛЕНИЕ МУНИЦИПАЛЬНЫМ ИМУЩЕСТВОМ АДМИНИСТРАЦИИ БАЛАХТИНСКО-НОВОСЕЛОВСКОГО МУНИЦИПАЛЬНОГО ОКРУГА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3E7A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7402792B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4.</w:t>
            </w:r>
          </w:p>
        </w:tc>
        <w:tc>
          <w:tcPr>
            <w:tcW w:w="3827" w:type="dxa"/>
          </w:tcPr>
          <w:p w14:paraId="746475DE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"https://trudvsem.ru/vacancy/card/1252400029463/4b3fa088-f66b-11f0-a027-0dd543315e5a"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Специалист по закупкам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950B581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  <w:p w14:paraId="3FB0C540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41A0BEF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55 000 - 65 000 руб.</w:t>
            </w:r>
          </w:p>
        </w:tc>
        <w:tc>
          <w:tcPr>
            <w:tcW w:w="3387" w:type="dxa"/>
          </w:tcPr>
          <w:p w14:paraId="5618DECF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"https://trudvsem.ru/company/1252400029463"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УПРАВЛЕНИЕ МУНИЦИПАЛЬНЫМ ИМУЩЕСТВОМ АДМИНИСТРАЦИИ БАЛАХТИНСКО-НОВОСЕЛОВСКОГО МУНИЦИПАЛЬНОГО ОКРУГА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4710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3FF4584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5.</w:t>
            </w:r>
          </w:p>
        </w:tc>
        <w:tc>
          <w:tcPr>
            <w:tcW w:w="3827" w:type="dxa"/>
          </w:tcPr>
          <w:p w14:paraId="184CA6A8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"https://trudvsem.ru/vacancy/card/1022400526972/64e4fc38-fa88-11f0-a027-0dd543315e5a"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Статистик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53F285A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429EC4E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44 000 - 45 000 руб.</w:t>
            </w:r>
          </w:p>
        </w:tc>
        <w:tc>
          <w:tcPr>
            <w:tcW w:w="3387" w:type="dxa"/>
          </w:tcPr>
          <w:p w14:paraId="09E00C1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"https://trudvsem.ru/company/1022400526972"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БЮДЖЕТНОЕ УЧРЕЖДЕНИЕ ЗДРАВООХРАНЕНИЯ "НОВОСЕЛОВСКАЯ РАЙОННАЯ БОЛЬНИЦА"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468A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25DD348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6.</w:t>
            </w:r>
          </w:p>
        </w:tc>
        <w:tc>
          <w:tcPr>
            <w:tcW w:w="3827" w:type="dxa"/>
          </w:tcPr>
          <w:p w14:paraId="4568F4B2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"https://trudvsem.ru/vacancy/card/887b22d0-c701-11ee-8e60-e7d0d2cf29b1/683ee138-fc2b-11f0-b19a-3f1809215ce1"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Аккомпаниатор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430CF63B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0359490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43 349 руб.</w:t>
            </w:r>
          </w:p>
        </w:tc>
        <w:tc>
          <w:tcPr>
            <w:tcW w:w="3387" w:type="dxa"/>
          </w:tcPr>
          <w:p w14:paraId="799C5B0A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"https://trudvsem.ru/company/887b22d0-c701-11ee-8e60-e7d0d2cf29b1"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БЮДЖЕТНОЕ УЧРЕЖДЕНИЕ КУЛЬТУРЫ "НОВОСЕЛОВСКИЙ РАЙОННЫЙ ДОМ КУЛЬТУРЫ "ЮНОСТЬ"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7EBA3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32828C1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7.</w:t>
            </w:r>
          </w:p>
        </w:tc>
        <w:tc>
          <w:tcPr>
            <w:tcW w:w="3827" w:type="dxa"/>
          </w:tcPr>
          <w:p w14:paraId="4CB74F74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"https://trudvsem.ru/vacancy/card/1172468050567/df3eb618-f1e1-11f0-8628-a3cca5294b78"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Столяр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37B784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7B8B233B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43 349 руб.</w:t>
            </w:r>
          </w:p>
        </w:tc>
        <w:tc>
          <w:tcPr>
            <w:tcW w:w="3387" w:type="dxa"/>
          </w:tcPr>
          <w:p w14:paraId="3DAF401C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"https://trudvsem.ru/company/1172468050567"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КАЗЕННОЕ УЧРЕЖДЕНИЕ "ТЕХНОЛОГИЧЕСКИЙ ЦЕНТР УЧРЕЖДЕНИЙ КУЛЬТУРЫ НОВОСЕЛОВСКОГО РАЙОНА"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4EB3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10DFC43F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8.</w:t>
            </w:r>
          </w:p>
        </w:tc>
        <w:tc>
          <w:tcPr>
            <w:tcW w:w="3827" w:type="dxa"/>
          </w:tcPr>
          <w:p w14:paraId="33515F01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"https://trudvsem.ru/vacancy/card/1172468050567/9b2452f8-f1e1-11f0-8628-a3cca5294b78"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Производитель работ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79CC978E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2369030C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43 394 руб.</w:t>
            </w:r>
          </w:p>
        </w:tc>
        <w:tc>
          <w:tcPr>
            <w:tcW w:w="3387" w:type="dxa"/>
          </w:tcPr>
          <w:p w14:paraId="25BA378B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"https://trudvsem.ru/company/1172468050567"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КАЗЕННОЕ УЧРЕЖДЕНИЕ "ТЕХНОЛОГИЧЕСКИЙ ЦЕНТР УЧРЕЖДЕНИЙ КУЛЬТУРЫ НОВОСЕЛОВСКОГО РАЙОНА"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704D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256CBFE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9.</w:t>
            </w:r>
          </w:p>
        </w:tc>
        <w:tc>
          <w:tcPr>
            <w:tcW w:w="3827" w:type="dxa"/>
          </w:tcPr>
          <w:p w14:paraId="23C6CFAD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"https://trudvsem.ru/vacancy/card/887b22d0-c701-11ee-8e60-e7d0d2cf29b1/13ba23f7-f1c6-11f0-a027-0dd543315e5a"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Методист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90941B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0B4DE812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43 349 руб.</w:t>
            </w:r>
          </w:p>
        </w:tc>
        <w:tc>
          <w:tcPr>
            <w:tcW w:w="3387" w:type="dxa"/>
          </w:tcPr>
          <w:p w14:paraId="3BCC402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"https://trudvsem.ru/company/887b22d0-c701-11ee-8e60-e7d0d2cf29b1"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БЮДЖЕТНОЕ УЧРЕЖДЕНИЕ КУЛЬТУРЫ "НОВОСЕЛОВСКИЙ РАЙОННЫЙ ДОМ КУЛЬТУРЫ "ЮНОСТЬ"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5790F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37FD0C25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10.</w:t>
            </w:r>
          </w:p>
        </w:tc>
        <w:tc>
          <w:tcPr>
            <w:tcW w:w="3827" w:type="dxa"/>
          </w:tcPr>
          <w:p w14:paraId="5859F8BA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"https://trudvsem.ru/vacancy/card/887b22d0-c701-11ee-8e60-e7d0d2cf29b1/72e5d958-f1c6-11f0-8628-a3cca5294b78"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Заведующий клубом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7347081C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39035D4C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43 349 руб.</w:t>
            </w:r>
          </w:p>
        </w:tc>
        <w:tc>
          <w:tcPr>
            <w:tcW w:w="3387" w:type="dxa"/>
          </w:tcPr>
          <w:p w14:paraId="7CDFC342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"https://trudvsem.ru/company/887b22d0-c701-11ee-8e60-e7d0d2cf29b1"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БЮДЖЕТНОЕ УЧРЕЖДЕНИЕ КУЛЬТУРЫ "НОВОСЕЛОВСКИЙ РАЙОННЫЙ ДОМ КУЛЬТУРЫ "ЮНОСТЬ"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0363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70FBFDBE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11.</w:t>
            </w:r>
          </w:p>
        </w:tc>
        <w:tc>
          <w:tcPr>
            <w:tcW w:w="3827" w:type="dxa"/>
          </w:tcPr>
          <w:p w14:paraId="099B8C70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"https://trudvsem.ru/vacancy/card/887b22d0-c701-11ee-8e60-e7d0d2cf29b1/ec20a148-f1c8-11f0-8628-a3cca5294b78"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Хормейстер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61E86C42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33BD2F16">
            <w:pPr>
              <w:keepNext w:val="0"/>
              <w:keepLines w:val="0"/>
              <w:widowControl/>
              <w:suppressLineNumbers w:val="0"/>
              <w:shd w:val="clear" w:fill="FFFFFF"/>
              <w:spacing w:after="120" w:afterAutospacing="0"/>
              <w:ind w:left="0" w:right="120" w:firstLine="0"/>
              <w:jc w:val="left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до 43 349 руб.</w:t>
            </w:r>
          </w:p>
          <w:p w14:paraId="4A07306D">
            <w:pPr>
              <w:keepNext w:val="0"/>
              <w:keepLines w:val="0"/>
              <w:widowControl/>
              <w:suppressLineNumbers w:val="0"/>
              <w:shd w:val="clear" w:fill="FFFFFF"/>
              <w:spacing w:after="120" w:afterAutospacing="0"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"https://trudvsem.ru/company/887b22d0-c701-11ee-8e60-e7d0d2cf29b1"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7118FCD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387" w:type="dxa"/>
          </w:tcPr>
          <w:p w14:paraId="3F55A9E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"https://trudvsem.ru/company/887b22d0-c701-11ee-8e60-e7d0d2cf29b1"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БЮДЖЕТНОЕ УЧРЕЖДЕНИЕ КУЛЬТУРЫ "НОВОСЕЛОВСКИЙ РАЙОННЫЙ ДОМ КУЛЬТУРЫ "ЮНОСТЬ"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15CE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18F4CE1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12.</w:t>
            </w:r>
          </w:p>
        </w:tc>
        <w:tc>
          <w:tcPr>
            <w:tcW w:w="3827" w:type="dxa"/>
          </w:tcPr>
          <w:p w14:paraId="1956D480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>Репетитор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 xml:space="preserve"> по вокалу </w:t>
            </w:r>
          </w:p>
          <w:p w14:paraId="6DFE8E5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71E01D3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43 349 руб.</w:t>
            </w:r>
          </w:p>
        </w:tc>
        <w:tc>
          <w:tcPr>
            <w:tcW w:w="3387" w:type="dxa"/>
          </w:tcPr>
          <w:p w14:paraId="1E74FBD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"https://trudvsem.ru/company/887b22d0-c701-11ee-8e60-e7d0d2cf29b1"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БЮДЖЕТНОЕ УЧРЕЖДЕНИЕ КУЛЬТУРЫ "НОВОСЕЛОВСКИЙ РАЙОННЫЙ ДОМ КУЛЬТУРЫ "ЮНОСТЬ"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2029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5709B59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13.</w:t>
            </w:r>
          </w:p>
        </w:tc>
        <w:tc>
          <w:tcPr>
            <w:tcW w:w="3827" w:type="dxa"/>
          </w:tcPr>
          <w:p w14:paraId="67A10353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"https://trudvsem.ru/vacancy/card/887b22d0-c701-11ee-8e60-e7d0d2cf29b1/dfa972b8-f1c9-11f0-8628-a3cca5294b78"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Методист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1328EDAB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7AD4A1AF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43 349 руб.</w:t>
            </w:r>
          </w:p>
        </w:tc>
        <w:tc>
          <w:tcPr>
            <w:tcW w:w="3387" w:type="dxa"/>
          </w:tcPr>
          <w:p w14:paraId="50A2634C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"https://trudvsem.ru/company/887b22d0-c701-11ee-8e60-e7d0d2cf29b1"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БЮДЖЕТНОЕ УЧРЕЖДЕНИЕ КУЛЬТУРЫ "НОВОСЕЛОВСКИЙ РАЙОННЫЙ ДОМ КУЛЬТУРЫ "ЮНОСТЬ"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2580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2778094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14.</w:t>
            </w:r>
          </w:p>
        </w:tc>
        <w:tc>
          <w:tcPr>
            <w:tcW w:w="3827" w:type="dxa"/>
          </w:tcPr>
          <w:p w14:paraId="77A2CAFD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"https://trudvsem.ru/vacancy/card/887b22d0-c701-11ee-8e60-e7d0d2cf29b1/300025a8-f1c6-11f0-8628-a3cca5294b78"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Методист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3EDD2EB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04FC0367">
            <w:pPr>
              <w:keepNext w:val="0"/>
              <w:keepLines w:val="0"/>
              <w:widowControl/>
              <w:suppressLineNumbers w:val="0"/>
              <w:shd w:val="clear" w:fill="FFFFFF"/>
              <w:spacing w:after="120" w:afterAutospacing="0"/>
              <w:ind w:left="0" w:right="120" w:firstLine="0"/>
              <w:jc w:val="left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до 43 349 руб.</w:t>
            </w:r>
          </w:p>
          <w:p w14:paraId="6C25683B">
            <w:pPr>
              <w:keepNext w:val="0"/>
              <w:keepLines w:val="0"/>
              <w:widowControl/>
              <w:suppressLineNumbers w:val="0"/>
              <w:shd w:val="clear" w:fill="FFFFFF"/>
              <w:spacing w:after="120" w:afterAutospacing="0"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"https://trudvsem.ru/company/887b22d0-c701-11ee-8e60-e7d0d2cf29b1"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6CD4E4C5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387" w:type="dxa"/>
          </w:tcPr>
          <w:p w14:paraId="54B7D89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"https://trudvsem.ru/company/887b22d0-c701-11ee-8e60-e7d0d2cf29b1"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БЮДЖЕТНОЕ УЧРЕЖДЕНИЕ КУЛЬТУРЫ "НОВОСЕЛОВСКИЙ РАЙОННЫЙ ДОМ КУЛЬТУРЫ "ЮНОСТЬ"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4255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11A4608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15.</w:t>
            </w:r>
          </w:p>
        </w:tc>
        <w:tc>
          <w:tcPr>
            <w:tcW w:w="3827" w:type="dxa"/>
          </w:tcPr>
          <w:p w14:paraId="50CC918A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"https://trudvsem.ru/vacancy/card/887b22d0-c701-11ee-8e60-e7d0d2cf29b1/e70b8ab0-f1c5-11f0-a027-0dd543315e5a"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Культорганизатор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0EA073EA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0FFF8BC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43 349 руб.</w:t>
            </w:r>
          </w:p>
        </w:tc>
        <w:tc>
          <w:tcPr>
            <w:tcW w:w="3387" w:type="dxa"/>
          </w:tcPr>
          <w:p w14:paraId="1C50E9B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"https://trudvsem.ru/company/887b22d0-c701-11ee-8e60-e7d0d2cf29b1"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БЮДЖЕТНОЕ УЧРЕЖДЕНИЕ КУЛЬТУРЫ "НОВОСЕЛОВСКИЙ РАЙОННЫЙ ДОМ КУЛЬТУРЫ "ЮНОСТЬ"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5ECA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1995D9AC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16.</w:t>
            </w:r>
          </w:p>
        </w:tc>
        <w:tc>
          <w:tcPr>
            <w:tcW w:w="3827" w:type="dxa"/>
          </w:tcPr>
          <w:p w14:paraId="3B5011EC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"https://trudvsem.ru/vacancy/card/887b22d0-c701-11ee-8e60-e7d0d2cf29b1/949c3850-f1c6-11f0-a027-0dd543315e5a"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 xml:space="preserve">Художественный руководитель 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4103C43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5FA1527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43 349 руб.</w:t>
            </w:r>
          </w:p>
        </w:tc>
        <w:tc>
          <w:tcPr>
            <w:tcW w:w="3387" w:type="dxa"/>
          </w:tcPr>
          <w:p w14:paraId="4636991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"https://trudvsem.ru/company/887b22d0-c701-11ee-8e60-e7d0d2cf29b1"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БЮДЖЕТНОЕ УЧРЕЖДЕНИЕ КУЛЬТУРЫ "НОВОСЕЛОВСКИЙ РАЙОННЫЙ ДОМ КУЛЬТУРЫ "ЮНОСТЬ"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659E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16C99C4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17.</w:t>
            </w:r>
          </w:p>
        </w:tc>
        <w:tc>
          <w:tcPr>
            <w:tcW w:w="3827" w:type="dxa"/>
          </w:tcPr>
          <w:p w14:paraId="0C47756E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"https://trudvsem.ru/vacancy/card/887b22d0-c701-11ee-8e60-e7d0d2cf29b1/d13dee38-f1ca-11f0-8628-a3cca5294b78"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Культорганизатор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744174E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5D29A28A">
            <w:pPr>
              <w:keepNext w:val="0"/>
              <w:keepLines w:val="0"/>
              <w:widowControl/>
              <w:suppressLineNumbers w:val="0"/>
              <w:shd w:val="clear" w:fill="FFFFFF"/>
              <w:spacing w:after="120" w:afterAutospacing="0"/>
              <w:ind w:left="0" w:right="120" w:firstLine="0"/>
              <w:jc w:val="left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до 43 349 руб.</w:t>
            </w:r>
          </w:p>
          <w:p w14:paraId="1D6E225D">
            <w:pPr>
              <w:keepNext w:val="0"/>
              <w:keepLines w:val="0"/>
              <w:widowControl/>
              <w:suppressLineNumbers w:val="0"/>
              <w:shd w:val="clear" w:fill="FFFFFF"/>
              <w:spacing w:after="120" w:afterAutospacing="0"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"https://trudvsem.ru/company/887b22d0-c701-11ee-8e60-e7d0d2cf29b1"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20AD7F3F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387" w:type="dxa"/>
          </w:tcPr>
          <w:p w14:paraId="28ECD6A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"https://trudvsem.ru/company/887b22d0-c701-11ee-8e60-e7d0d2cf29b1"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БЮДЖЕТНОЕ УЧРЕЖДЕНИЕ КУЛЬТУРЫ "НОВОСЕЛОВСКИЙ РАЙОННЫЙ ДОМ КУЛЬТУРЫ "ЮНОСТЬ"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6800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5D6F5F22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18.</w:t>
            </w:r>
          </w:p>
        </w:tc>
        <w:tc>
          <w:tcPr>
            <w:tcW w:w="3827" w:type="dxa"/>
          </w:tcPr>
          <w:p w14:paraId="0AC4C861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"https://trudvsem.ru/vacancy/card/887b22d0-c701-11ee-8e60-e7d0d2cf29b1/3918b128-f1cb-11f0-8628-a3cca5294b78"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Методист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5FAD9C32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716F00A2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43 349 руб.</w:t>
            </w:r>
          </w:p>
        </w:tc>
        <w:tc>
          <w:tcPr>
            <w:tcW w:w="3387" w:type="dxa"/>
          </w:tcPr>
          <w:p w14:paraId="2CFA0AE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"https://trudvsem.ru/company/887b22d0-c701-11ee-8e60-e7d0d2cf29b1"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БЮДЖЕТНОЕ УЧРЕЖДЕНИЕ КУЛЬТУРЫ "НОВОСЕЛОВСКИЙ РАЙОННЫЙ ДОМ КУЛЬТУРЫ "ЮНОСТЬ"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65AF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670ED1E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19.</w:t>
            </w:r>
          </w:p>
        </w:tc>
        <w:tc>
          <w:tcPr>
            <w:tcW w:w="3827" w:type="dxa"/>
          </w:tcPr>
          <w:p w14:paraId="525E4721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"https://trudvsem.ru/vacancy/card/1172468050567/8dda0390-f03a-11f0-b96a-d92b1f162aa8"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Машинист (кочегар) котельной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77D85E5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54F6584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43 349 руб.</w:t>
            </w:r>
          </w:p>
        </w:tc>
        <w:tc>
          <w:tcPr>
            <w:tcW w:w="3387" w:type="dxa"/>
          </w:tcPr>
          <w:p w14:paraId="16895A55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"https://trudvsem.ru/company/1172468050567"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КАЗЕННОЕ УЧРЕЖДЕНИЕ "ТЕХНОЛОГИЧЕСКИЙ ЦЕНТР УЧРЕЖДЕНИЙ КУЛЬТУРЫ НОВОСЕЛОВСКОГО РАЙОНА"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5AAE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4612BAD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20.</w:t>
            </w:r>
          </w:p>
        </w:tc>
        <w:tc>
          <w:tcPr>
            <w:tcW w:w="3827" w:type="dxa"/>
          </w:tcPr>
          <w:p w14:paraId="40EA753C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"https://trudvsem.ru/vacancy/card/1172468050567/b93753c8-f031-11f0-9535-877db9a256ca"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Руководитель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506D277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5E57F15E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43 349 руб.</w:t>
            </w:r>
          </w:p>
        </w:tc>
        <w:tc>
          <w:tcPr>
            <w:tcW w:w="3387" w:type="dxa"/>
          </w:tcPr>
          <w:p w14:paraId="5D2F4A05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"https://trudvsem.ru/company/1172468050567"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КАЗЕННОЕ УЧРЕЖДЕНИЕ "ТЕХНОЛОГИЧЕСКИЙ ЦЕНТР УЧРЕЖДЕНИЙ КУЛЬТУРЫ НОВОСЕЛОВСКОГО РАЙОНА"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61DA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2DC862AF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21.</w:t>
            </w:r>
          </w:p>
        </w:tc>
        <w:tc>
          <w:tcPr>
            <w:tcW w:w="3827" w:type="dxa"/>
          </w:tcPr>
          <w:p w14:paraId="0640BC9E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"https://trudvsem.ru/vacancy/card/1022400524948/ca8f9708-f1e8-11f0-ba7d-9959eb3311ba"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Ведущий инспектор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11951FDF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3CC2EC8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43 350 руб.</w:t>
            </w:r>
          </w:p>
        </w:tc>
        <w:tc>
          <w:tcPr>
            <w:tcW w:w="3387" w:type="dxa"/>
          </w:tcPr>
          <w:p w14:paraId="60B4CA0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"https://trudvsem.ru/company/1022400524948"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КАЗЕННОЕ УЧРЕЖДЕНИЕ "ЦЕНТР ЗАНЯТОСТИ НАСЕЛЕНИЯ БАЛАХТИНСКОГО РАЙОНА"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310F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40EF4D3E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22.</w:t>
            </w:r>
          </w:p>
        </w:tc>
        <w:tc>
          <w:tcPr>
            <w:tcW w:w="3827" w:type="dxa"/>
          </w:tcPr>
          <w:p w14:paraId="754452D1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"https://trudvsem.ru/vacancy/card/1022402487293/124ce3c9-f5b5-11f0-ba7d-9959eb3311ba"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Фельдшер скорой помощи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4714076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0317F7D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43 349 - 55 000 руб.</w:t>
            </w:r>
          </w:p>
        </w:tc>
        <w:tc>
          <w:tcPr>
            <w:tcW w:w="3387" w:type="dxa"/>
          </w:tcPr>
          <w:p w14:paraId="2959633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"https://trudvsem.ru/company/1022402487293"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КАЗЕННОЕ УЧРЕЖДЕНИЕ ЗДРАВООХРАНЕНИЯ "КРАСНОЯРСКИЙ ТЕРРИТОРИАЛЬНЫЙ ЦЕНТР МЕДИЦИНЫ КАТАСТРОФ"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12A1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31E31CD5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23.</w:t>
            </w:r>
          </w:p>
        </w:tc>
        <w:tc>
          <w:tcPr>
            <w:tcW w:w="3827" w:type="dxa"/>
          </w:tcPr>
          <w:p w14:paraId="1C57B44E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"https://trudvsem.ru/vacancy/card/1052466033608/8a76f8e0-f29f-11f0-a027-0dd543315e5a"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Рабочий по комплексному обслуживанию и ремонту зданий балахта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4BE854E5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2E5DA1C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40 740 - 40 741 руб.</w:t>
            </w:r>
          </w:p>
        </w:tc>
        <w:tc>
          <w:tcPr>
            <w:tcW w:w="3387" w:type="dxa"/>
          </w:tcPr>
          <w:p w14:paraId="7E65724A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"https://trudvsem.ru/company/1052466033608"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УПРАВЛЕНИЕ ФЕДЕРАЛЬНОЙ СЛУЖБЫ ПО НАДЗОРУ В СФЕРЕ ЗАЩИТЫ ПРАВ ПОТРЕБИТЕЛЕЙ И БЛАГОПОЛУЧИЯ ЧЕЛОВЕКА ПО КРАСНОЯРСКОМУ КРАЮ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780C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3D09780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24.</w:t>
            </w:r>
          </w:p>
        </w:tc>
        <w:tc>
          <w:tcPr>
            <w:tcW w:w="3827" w:type="dxa"/>
          </w:tcPr>
          <w:p w14:paraId="4EF8A742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"https://trudvsem.ru/vacancy/card/1112439000453/2b9f026a-f5cc-11f0-8628-a3cca5294b78"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Водитель школьного / детского автобуса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0BC97B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717723B0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43 350 - 45 000 руб.</w:t>
            </w:r>
          </w:p>
        </w:tc>
        <w:tc>
          <w:tcPr>
            <w:tcW w:w="3387" w:type="dxa"/>
          </w:tcPr>
          <w:p w14:paraId="183CA3E6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"https://trudvsem.ru/company/1112439000453"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БЮДЖЕТНОЕ УЧРЕЖДЕНИЕ БАЛАХТИНСКОГО РАЙОНА "ТРАНСАВТО"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2C267B6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</w:p>
        </w:tc>
      </w:tr>
      <w:tr w14:paraId="6BED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31244E90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25.</w:t>
            </w:r>
          </w:p>
        </w:tc>
        <w:tc>
          <w:tcPr>
            <w:tcW w:w="3827" w:type="dxa"/>
          </w:tcPr>
          <w:p w14:paraId="7057738F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"https://trudvsem.ru/vacancy/card/1032400530084/504f4808-1070-11f0-9fe6-cb26dff57dd7"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Врач-акушер-гинеколог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5966AAA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5430CA2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120 000 - 180 000 руб.</w:t>
            </w:r>
          </w:p>
        </w:tc>
        <w:tc>
          <w:tcPr>
            <w:tcW w:w="3387" w:type="dxa"/>
          </w:tcPr>
          <w:p w14:paraId="3609FAF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"https://trudvsem.ru/company/1032400530084"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БЮДЖЕТНОЕ УЧРЕЖДЕНИЕ ЗДРАВООХРАНЕНИЯ "БАЛАХТИНСКАЯ РАЙОННАЯ БОЛЬНИЦА"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178F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4FE435DE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26.</w:t>
            </w:r>
          </w:p>
        </w:tc>
        <w:tc>
          <w:tcPr>
            <w:tcW w:w="3827" w:type="dxa"/>
          </w:tcPr>
          <w:p w14:paraId="03D3EDDF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"https://trudvsem.ru/vacancy/card/1032400530084/d6d50dd1-6cc8-11ee-a789-e7d0d2cf29b1"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Врач-анестезиолог-реаниматолог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4B122CE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2DCCD54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120 000 - 150 000 руб.</w:t>
            </w:r>
          </w:p>
        </w:tc>
        <w:tc>
          <w:tcPr>
            <w:tcW w:w="3387" w:type="dxa"/>
          </w:tcPr>
          <w:p w14:paraId="2A15477E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"https://trudvsem.ru/company/1032400530084"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БЮДЖЕТНОЕ УЧРЕЖДЕНИЕ ЗДРАВООХРАНЕНИЯ "БАЛАХТИНСКАЯ РАЙОННАЯ БОЛЬНИЦА"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7573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39CF2D6C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27.</w:t>
            </w:r>
          </w:p>
        </w:tc>
        <w:tc>
          <w:tcPr>
            <w:tcW w:w="3827" w:type="dxa"/>
          </w:tcPr>
          <w:p w14:paraId="47E81AAB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"https://trudvsem.ru/vacancy/card/1032400530084/af37d6b8-106c-11f0-b86a-d549be31d974"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Врач-педиатр участковый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178D5C05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58949FD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110 000 - 150 000 руб.</w:t>
            </w:r>
          </w:p>
        </w:tc>
        <w:tc>
          <w:tcPr>
            <w:tcW w:w="3387" w:type="dxa"/>
          </w:tcPr>
          <w:p w14:paraId="44D0D72D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"https://trudvsem.ru/company/1032400530084"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БЮДЖЕТНОЕ УЧРЕЖДЕНИЕ ЗДРАВООХРАНЕНИЯ "БАЛАХТИНСКАЯ РАЙОННАЯ БОЛЬНИЦА"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</w:tc>
      </w:tr>
      <w:tr w14:paraId="7913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22DB5E4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28.</w:t>
            </w:r>
          </w:p>
        </w:tc>
        <w:tc>
          <w:tcPr>
            <w:tcW w:w="3827" w:type="dxa"/>
          </w:tcPr>
          <w:p w14:paraId="27DC9EE6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"https://trudvsem.ru/vacancy/card/1032400530084/73f13270-6cc8-11ee-a816-d549be31d974"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Заведующий фельдшерско-акушерским пунктом-фельдшер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35A76D4B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4FAA703E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75 000 - 90 000 руб.</w:t>
            </w:r>
          </w:p>
        </w:tc>
        <w:tc>
          <w:tcPr>
            <w:tcW w:w="3387" w:type="dxa"/>
          </w:tcPr>
          <w:p w14:paraId="2937D70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"https://trudvsem.ru/company/1032400530084"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:КРАЕВОЕ ГОСУДАРСТВЕННОЕ БЮДЖЕТНОЕ УЧРЕЖДЕНИЕ ЗДРАВООХРАНЕНИЯ "БАЛАХТИНСКАЯ РАЙОННАЯ БОЛЬНИЦА"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1783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40B875E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29.</w:t>
            </w:r>
          </w:p>
        </w:tc>
        <w:tc>
          <w:tcPr>
            <w:tcW w:w="3827" w:type="dxa"/>
          </w:tcPr>
          <w:p w14:paraId="19BE55ED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"https://trudvsem.ru/vacancy/card/1032400530084/bdeeed58-a50f-11f0-b214-efc3bb2eec02"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Медицинская сестра бригады скорой помощи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  <w:tc>
          <w:tcPr>
            <w:tcW w:w="2746" w:type="dxa"/>
          </w:tcPr>
          <w:p w14:paraId="69B3F63A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40 000 - 60 000 руб.</w:t>
            </w:r>
          </w:p>
        </w:tc>
        <w:tc>
          <w:tcPr>
            <w:tcW w:w="3387" w:type="dxa"/>
          </w:tcPr>
          <w:p w14:paraId="49F3C1B5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"https://trudvsem.ru/company/1032400530084"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БЮДЖЕТНОЕ УЧРЕЖДЕНИЕ ЗДРАВООХРАНЕНИЯ "БАЛАХТИНСКАЯ РАЙОННАЯ БОЛЬНИЦА"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6C44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70F8F112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30.</w:t>
            </w:r>
          </w:p>
        </w:tc>
        <w:tc>
          <w:tcPr>
            <w:tcW w:w="3827" w:type="dxa"/>
          </w:tcPr>
          <w:p w14:paraId="610484CF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"https://trudvsem.ru/vacancy/card/1032400530084/b960df68-1625-11f0-82b1-d549be31d974"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Врач-стоматолог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61ACD92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0B75DC2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110 000 - 150 000 руб.</w:t>
            </w:r>
          </w:p>
        </w:tc>
        <w:tc>
          <w:tcPr>
            <w:tcW w:w="3387" w:type="dxa"/>
          </w:tcPr>
          <w:p w14:paraId="6514064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"https://trudvsem.ru/company/1032400530084"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БЮДЖЕТНОЕ УЧРЕЖДЕНИЕ ЗДРАВООХРАНЕНИЯ "БАЛАХТИНСКАЯ РАЙОННАЯ БОЛЬНИЦА"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597A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07B699C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31.</w:t>
            </w:r>
          </w:p>
        </w:tc>
        <w:tc>
          <w:tcPr>
            <w:tcW w:w="3827" w:type="dxa"/>
          </w:tcPr>
          <w:p w14:paraId="6F6A9288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"https://trudvsem.ru/vacancy/card/1032400530084/65f51195-6cc9-11ee-a97f-cb26dff57dd7"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Врач ультразвуковой диагностики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193C23CB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6C039AC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100 000 - 150 000 руб.</w:t>
            </w:r>
          </w:p>
        </w:tc>
        <w:tc>
          <w:tcPr>
            <w:tcW w:w="3387" w:type="dxa"/>
          </w:tcPr>
          <w:p w14:paraId="476F37AE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"https://trudvsem.ru/company/1032400530084"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БЮДЖЕТНОЕ УЧРЕЖДЕНИЕ ЗДРАВООХРАНЕНИЯ "БАЛАХТИНСКАЯ РАЙОННАЯ БОЛЬНИЦА"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</w:tc>
      </w:tr>
      <w:tr w14:paraId="5FAF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01D0864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32.</w:t>
            </w:r>
          </w:p>
        </w:tc>
        <w:tc>
          <w:tcPr>
            <w:tcW w:w="3827" w:type="dxa"/>
          </w:tcPr>
          <w:p w14:paraId="5A925324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"https://trudvsem.ru/vacancy/card/1032400530084/9d126c40-8e55-11f0-b825-efc3bb2eec02"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Врач овп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190A4B9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7F8221C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110 000 - 130 000 руб.</w:t>
            </w:r>
          </w:p>
        </w:tc>
        <w:tc>
          <w:tcPr>
            <w:tcW w:w="3387" w:type="dxa"/>
          </w:tcPr>
          <w:p w14:paraId="0B6D86DB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"https://trudvsem.ru/company/1032400530084"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БЮДЖЕТНОЕ УЧРЕЖДЕНИЕ ЗДРАВООХРАНЕНИЯ "БАЛАХТИНСКАЯ РАЙОННАЯ БОЛЬНИЦА"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1DA6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5566B91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33.</w:t>
            </w:r>
          </w:p>
        </w:tc>
        <w:tc>
          <w:tcPr>
            <w:tcW w:w="3827" w:type="dxa"/>
          </w:tcPr>
          <w:p w14:paraId="09377E3F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"https://trudvsem.ru/vacancy/card/1032400530084/6ca5e4d8-00b4-11f0-8d09-e7d0d2cf29b1"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Медицинская сестра палатная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082D212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1E68F65F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75 000 - 82 000 руб.</w:t>
            </w:r>
          </w:p>
        </w:tc>
        <w:tc>
          <w:tcPr>
            <w:tcW w:w="3387" w:type="dxa"/>
          </w:tcPr>
          <w:p w14:paraId="01CB5100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"https://trudvsem.ru/company/1032400530084"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БЮДЖЕТНОЕ УЧРЕЖДЕНИЕ ЗДРАВООХРАНЕНИЯ "БАЛАХТИНСКАЯ РАЙОННАЯ БОЛЬНИЦА"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14F4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69B0CE9C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34.</w:t>
            </w:r>
          </w:p>
        </w:tc>
        <w:tc>
          <w:tcPr>
            <w:tcW w:w="3827" w:type="dxa"/>
          </w:tcPr>
          <w:p w14:paraId="45FC53FA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"https://trudvsem.ru/vacancy/card/1032400530084/a99932e8-106b-11f0-b86a-d549be31d974"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Фельдшер осмп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05631D3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3EC9213C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42 800 - 62 000 руб.</w:t>
            </w:r>
          </w:p>
        </w:tc>
        <w:tc>
          <w:tcPr>
            <w:tcW w:w="3387" w:type="dxa"/>
          </w:tcPr>
          <w:p w14:paraId="356AF55A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"https://trudvsem.ru/company/1032400530084"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БЮДЖЕТНОЕ УЧРЕЖДЕНИЕ ЗДРАВООХРАНЕНИЯ "БАЛАХТИНСКАЯ РАЙОННАЯ БОЛЬНИЦА"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5007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12B4989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35.</w:t>
            </w:r>
          </w:p>
        </w:tc>
        <w:tc>
          <w:tcPr>
            <w:tcW w:w="3827" w:type="dxa"/>
          </w:tcPr>
          <w:p w14:paraId="693D0744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"https://trudvsem.ru/vacancy/card/1032400530084/4aad9f38-86c0-11ef-87e2-29eee561bb17"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Специалист по закупкам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6FA7C1DB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12B5858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51 000 - 53 900 руб.</w:t>
            </w:r>
          </w:p>
        </w:tc>
        <w:tc>
          <w:tcPr>
            <w:tcW w:w="3387" w:type="dxa"/>
          </w:tcPr>
          <w:p w14:paraId="05ED359F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"https://trudvsem.ru/company/1032400530084"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БЮДЖЕТНОЕ УЧРЕЖДЕНИЕ ЗДРАВООХРАНЕНИЯ "БАЛАХТИНСКАЯ РАЙОННАЯ БОЛЬНИЦА"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15F2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5B5FE38A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36.</w:t>
            </w:r>
          </w:p>
        </w:tc>
        <w:tc>
          <w:tcPr>
            <w:tcW w:w="3827" w:type="dxa"/>
          </w:tcPr>
          <w:p w14:paraId="7788986E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"https://trudvsem.ru/vacancy/card/1032400530084/a7b1e148-bd3e-11f0-93eb-c3084e6d8ff5"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Медицинская сестра врача общей практики/ медицинская сестра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00D6B7E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765FA54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67 054 - 75 000 руб.</w:t>
            </w:r>
          </w:p>
        </w:tc>
        <w:tc>
          <w:tcPr>
            <w:tcW w:w="3387" w:type="dxa"/>
          </w:tcPr>
          <w:p w14:paraId="03920920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"https://trudvsem.ru/company/1032400530084"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БЮДЖЕТНОЕ УЧРЕЖДЕНИЕ ЗДРАВООХРАНЕНИЯ "БАЛАХТИНСКАЯ РАЙОННАЯ БОЛЬНИЦА"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04ED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370FF06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37.</w:t>
            </w:r>
          </w:p>
        </w:tc>
        <w:tc>
          <w:tcPr>
            <w:tcW w:w="3827" w:type="dxa"/>
          </w:tcPr>
          <w:p w14:paraId="09831F79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"https://trudvsem.ru/vacancy/card/1032400530084/9a5254d5-6cc8-11ee-a816-d549be31d974"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Врач-педиатр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086ECE7C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5D882ADA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100 000 - 120 000 руб.</w:t>
            </w:r>
          </w:p>
        </w:tc>
        <w:tc>
          <w:tcPr>
            <w:tcW w:w="3387" w:type="dxa"/>
          </w:tcPr>
          <w:p w14:paraId="59C6865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"https://trudvsem.ru/company/1032400530084"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БЮДЖЕТНОЕ УЧРЕЖДЕНИЕ ЗДРАВООХРАНЕНИЯ "БАЛАХТИНСКАЯ РАЙОННАЯ БОЛЬНИЦА"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1B78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6B9C5D5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38.</w:t>
            </w:r>
          </w:p>
        </w:tc>
        <w:tc>
          <w:tcPr>
            <w:tcW w:w="3827" w:type="dxa"/>
          </w:tcPr>
          <w:p w14:paraId="3C1A80E6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"https://trudvsem.ru/vacancy/card/1032400530084/239c4410-1625-11f0-a940-e7d0d2cf29b1"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Врач-стоматолог-ортопед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75931F6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58B05E12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50 000 - 80 000 руб.</w:t>
            </w:r>
          </w:p>
        </w:tc>
        <w:tc>
          <w:tcPr>
            <w:tcW w:w="3387" w:type="dxa"/>
          </w:tcPr>
          <w:p w14:paraId="4F51ADD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ru-RU"/>
              </w:rPr>
              <w:t>К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"https://trudvsem.ru/company/1032400530084"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РАЕВОЕ ГОСУДАРСТВЕННОЕ БЮДЖЕТНОЕ УЧРЕЖДЕНИЕ ЗДРАВООХРАНЕНИЯ "БАЛАХТИНСКАЯ РАЙОННАЯ БОЛЬНИЦА"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509B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12A8455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39.</w:t>
            </w:r>
          </w:p>
        </w:tc>
        <w:tc>
          <w:tcPr>
            <w:tcW w:w="3827" w:type="dxa"/>
          </w:tcPr>
          <w:p w14:paraId="23BCB064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"https://trudvsem.ru/vacancy/card/1032400530084/af0d2930-bd3f-11f0-93eb-c3084e6d8ff5"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Фельдшер передвижного мобильного комплекса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09DFE31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4432829E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47 000 - 53 000 руб.</w:t>
            </w:r>
          </w:p>
        </w:tc>
        <w:tc>
          <w:tcPr>
            <w:tcW w:w="3387" w:type="dxa"/>
          </w:tcPr>
          <w:p w14:paraId="37EF4CC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"https://trudvsem.ru/company/1032400530084"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БЮДЖЕТНОЕ УЧРЕЖДЕНИЕ ЗДРАВООХРАНЕНИЯ "БАЛАХТИНСКАЯ РАЙОННАЯ БОЛЬНИЦА"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2064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7093E06A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40.</w:t>
            </w:r>
          </w:p>
        </w:tc>
        <w:tc>
          <w:tcPr>
            <w:tcW w:w="3827" w:type="dxa"/>
          </w:tcPr>
          <w:p w14:paraId="18ABD22E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"https://trudvsem.ru/vacancy/card/1032400530084/aeead838-d4b9-11f0-95a5-b982dbc00f11"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Врач-хирург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31D4783A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1A035ABC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100 000 - 200 000 руб.</w:t>
            </w:r>
          </w:p>
        </w:tc>
        <w:tc>
          <w:tcPr>
            <w:tcW w:w="3387" w:type="dxa"/>
          </w:tcPr>
          <w:p w14:paraId="5C01F3FB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"https://trudvsem.ru/company/1032400530084"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БЮДЖЕТНОЕ УЧРЕЖДЕНИЕ ЗДРАВООХРАНЕНИЯ "БАЛАХТИНСКАЯ РАЙОННАЯ БОЛЬНИЦА"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1CA9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00DEC875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41.</w:t>
            </w:r>
          </w:p>
        </w:tc>
        <w:tc>
          <w:tcPr>
            <w:tcW w:w="3827" w:type="dxa"/>
          </w:tcPr>
          <w:p w14:paraId="330313A6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"https://trudvsem.ru/vacancy/card/1022400525070/78ebf9a8-3391-11ef-bf8c-cb26dff57dd7"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Учитель физики и математики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3086BA1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3DF09A7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40 000 - 50 000 руб.</w:t>
            </w:r>
          </w:p>
        </w:tc>
        <w:tc>
          <w:tcPr>
            <w:tcW w:w="3387" w:type="dxa"/>
          </w:tcPr>
          <w:p w14:paraId="204A888B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bdr w:val="none" w:color="auto" w:sz="0" w:space="0"/>
                <w:shd w:val="clear" w:fill="FFFFFF"/>
              </w:rPr>
              <w:instrText xml:space="preserve"> HYPERLINK "https://trudvsem.ru/company/1022400525070"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bdr w:val="none" w:color="auto" w:sz="0" w:space="0"/>
                <w:shd w:val="clear" w:fill="FFFFFF"/>
              </w:rPr>
              <w:t>МУНИЦИПАЛЬНОЕ БЮДЖЕТНОЕ ОБЩЕОБРАЗОВАТЕЛЬНОЕ УЧРЕЖДЕНИЕ ЧУЛЫМСКАЯ СРЕДНЯЯ ШКОЛА ИМЕНИ ГЕРОЯ СОВЕТСКОГО СОЮЗА В.В.ПИЛИПАСА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22DF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5FAC0C0E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42.</w:t>
            </w:r>
          </w:p>
        </w:tc>
        <w:tc>
          <w:tcPr>
            <w:tcW w:w="3827" w:type="dxa"/>
          </w:tcPr>
          <w:p w14:paraId="0BE6F1EE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"https://trudvsem.ru/vacancy/card/1022400524850/3b89dd48-f5b2-11f0-a027-0dd543315e5a"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Педагог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61ED2B3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73F99D8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43 350 - 60 000 руб.</w:t>
            </w:r>
          </w:p>
        </w:tc>
        <w:tc>
          <w:tcPr>
            <w:tcW w:w="3387" w:type="dxa"/>
          </w:tcPr>
          <w:p w14:paraId="2218A1C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"https://trudvsem.ru/company/1022400524850"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БЮДЖЕТНОЕ ОБЩЕОБРАЗОВАТЕЛЬНОЕ УЧРЕЖДЕНИЕ БОЛЬШЕСЫРСКАЯ СРЕДНЯЯ ОБЩЕОБРАЗОВАТЕЛЬНАЯ ШКОЛА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5EE7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489CF41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43.</w:t>
            </w:r>
          </w:p>
        </w:tc>
        <w:tc>
          <w:tcPr>
            <w:tcW w:w="3827" w:type="dxa"/>
          </w:tcPr>
          <w:p w14:paraId="348CCE81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"https://trudvsem.ru/vacancy/card/1022400524850/8047b3b8-f5af-11f0-ba7d-9959eb3311ba"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Педагог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6AA3810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2EBE84F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43 350 - 50 000 руб.</w:t>
            </w:r>
          </w:p>
        </w:tc>
        <w:tc>
          <w:tcPr>
            <w:tcW w:w="3387" w:type="dxa"/>
          </w:tcPr>
          <w:p w14:paraId="4CF780A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"https://trudvsem.ru/company/1022400524850"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БЮДЖЕТНОЕ ОБЩЕОБРАЗОВАТЕЛЬНОЕ УЧРЕЖДЕНИЕ БОЛЬШЕСЫРСКАЯ СРЕДНЯЯ ОБЩЕОБРАЗОВАТЕЛЬНАЯ ШКОЛА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2448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3877651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44.</w:t>
            </w:r>
          </w:p>
        </w:tc>
        <w:tc>
          <w:tcPr>
            <w:tcW w:w="3827" w:type="dxa"/>
          </w:tcPr>
          <w:p w14:paraId="34F20113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"https://trudvsem.ru/vacancy/card/1022400524850/a632ff48-f5ae-11f0-8628-a3cca5294b78"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Педагог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7A3E9A6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29C2511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43 350 - 50 000 руб.</w:t>
            </w:r>
          </w:p>
        </w:tc>
        <w:tc>
          <w:tcPr>
            <w:tcW w:w="3387" w:type="dxa"/>
          </w:tcPr>
          <w:p w14:paraId="2B2D708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"https://trudvsem.ru/company/1022400524850"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БЮДЖЕТНОЕ ОБЩЕОБРАЗОВАТЕЛЬНОЕ УЧРЕЖДЕНИЕ БОЛЬШЕСЫРСКАЯ СРЕДНЯЯ ОБЩЕОБРАЗОВАТЕЛЬНАЯ ШКОЛА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05A7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11E39F1F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45.</w:t>
            </w:r>
          </w:p>
        </w:tc>
        <w:tc>
          <w:tcPr>
            <w:tcW w:w="3827" w:type="dxa"/>
          </w:tcPr>
          <w:p w14:paraId="17361EE8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"https://trudvsem.ru/vacancy/card/1122459001092/635644f8-f75e-11f0-8628-a3cca5294b78"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Инструктор по физической культуре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5A12D55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4D3F2DF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43 349 руб.</w:t>
            </w:r>
          </w:p>
        </w:tc>
        <w:tc>
          <w:tcPr>
            <w:tcW w:w="3387" w:type="dxa"/>
          </w:tcPr>
          <w:p w14:paraId="423CA75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"https://trudvsem.ru/company/1122459001092"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АВТОНОМНОЕ УЧРЕЖДЕНИЕ БАЛАХТИНСКОГО РАЙОНА "ФИЗКУЛЬТУРНО-СПОРТИВНЫЙ ЦЕНТР "ОЛИМП"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1E2F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3CBA28F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46.</w:t>
            </w:r>
          </w:p>
        </w:tc>
        <w:tc>
          <w:tcPr>
            <w:tcW w:w="3827" w:type="dxa"/>
          </w:tcPr>
          <w:p w14:paraId="3D1166B8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"https://trudvsem.ru/vacancy/card/1122459001092/cf0ed3c8-f75d-11f0-8628-a3cca5294b78"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Инструктор по физической культуре и спорту (ровное)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3CF4FDA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159AB04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21 674 - 21 675 руб.</w:t>
            </w:r>
          </w:p>
        </w:tc>
        <w:tc>
          <w:tcPr>
            <w:tcW w:w="3387" w:type="dxa"/>
          </w:tcPr>
          <w:p w14:paraId="15B259F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"https://trudvsem.ru/company/1122459001092"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АВТОНОМНОЕ УЧРЕЖДЕНИЕ БАЛАХТИНСКОГО РАЙОНА "ФИЗКУЛЬТУРНО-СПОРТИВНЫЙ ЦЕНТР "ОЛИМП"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4AE9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742ED905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47.</w:t>
            </w:r>
          </w:p>
        </w:tc>
        <w:tc>
          <w:tcPr>
            <w:tcW w:w="3827" w:type="dxa"/>
          </w:tcPr>
          <w:p w14:paraId="32C60315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"https://trudvsem.ru/vacancy/card/1122459001092/14f21008-f75e-11f0-a027-0dd543315e5a"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Инструктор по физической культуре и спорту (петропавловка)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49070E12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472E95F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: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21 674 - 21 675 руб.</w:t>
            </w:r>
          </w:p>
        </w:tc>
        <w:tc>
          <w:tcPr>
            <w:tcW w:w="3387" w:type="dxa"/>
          </w:tcPr>
          <w:p w14:paraId="656CF69E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"https://trudvsem.ru/company/1122459001092"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АВТОНОМНОЕ УЧРЕЖДЕНИЕ БАЛАХТИНСКОГО РАЙОНА "ФИЗКУЛЬТУРНО-СПОРТИВНЫЙ ЦЕНТР "ОЛИМП"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58E7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7F5CE21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48.</w:t>
            </w:r>
          </w:p>
        </w:tc>
        <w:tc>
          <w:tcPr>
            <w:tcW w:w="3827" w:type="dxa"/>
          </w:tcPr>
          <w:p w14:paraId="3679C62C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"https://trudvsem.ru/vacancy/card/1122459000509/b5c97a88-fb24-11f0-8159-a3d5966afe57"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Экономист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4B65846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1BD68BE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43 350 - 46 000 руб.</w:t>
            </w:r>
          </w:p>
        </w:tc>
        <w:tc>
          <w:tcPr>
            <w:tcW w:w="3387" w:type="dxa"/>
          </w:tcPr>
          <w:p w14:paraId="142E80E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"https://trudvsem.ru/company/1122459000509"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КАЗЕННОЕ СПЕЦИАЛИЗИРОВАННОЕ УЧРЕЖДЕНИЕ ПО ВЕДЕНИЮ БУХГАЛТЕРСКОГО УЧЕТА "МЕЖВЕДОМСТВЕННАЯ БУХГАЛТЕРИЯ БАЛАХТИНСКОГО РАЙОНА"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40FF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4E7C434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49.</w:t>
            </w:r>
          </w:p>
        </w:tc>
        <w:tc>
          <w:tcPr>
            <w:tcW w:w="3827" w:type="dxa"/>
          </w:tcPr>
          <w:p w14:paraId="55D9D7E6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"https://trudvsem.ru/vacancy/card/1122459000509/03a27be8-fb24-11f0-9730-057157315846"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Бухгалтер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4EEEEEC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55D21A8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43 350 - 46 000 руб.</w:t>
            </w:r>
          </w:p>
        </w:tc>
        <w:tc>
          <w:tcPr>
            <w:tcW w:w="3387" w:type="dxa"/>
          </w:tcPr>
          <w:p w14:paraId="4195C90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"https://trudvsem.ru/company/1122459000509"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КАЗЕННОЕ СПЕЦИАЛИЗИРОВАННОЕ УЧРЕЖДЕНИЕ ПО ВЕДЕНИЮ БУХГАЛТЕРСКОГО УЧЕТА "МЕЖВЕДОМСТВЕННАЯ БУХГАЛТЕРИЯ БАЛАХТИНСКОГО РАЙОНА"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6C6A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3EC93A32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50.</w:t>
            </w:r>
          </w:p>
        </w:tc>
        <w:tc>
          <w:tcPr>
            <w:tcW w:w="3827" w:type="dxa"/>
          </w:tcPr>
          <w:p w14:paraId="22C96879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"https://trudvsem.ru/vacancy/card/1122459000509/1b7dfbfc-fa7e-11f0-8628-a3cca5294b78"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Бухгалтер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1BD5CD5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3906C35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43 350 руб.</w:t>
            </w:r>
          </w:p>
        </w:tc>
        <w:tc>
          <w:tcPr>
            <w:tcW w:w="3387" w:type="dxa"/>
          </w:tcPr>
          <w:p w14:paraId="556CDC25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"https://trudvsem.ru/company/1122459000509"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КАЗЕННОЕ СПЕЦИАЛИЗИРОВАННОЕ УЧРЕЖДЕНИЕ ПО ВЕДЕНИЮ БУХГАЛТЕРСКОГО УЧЕТА "МЕЖВЕДОМСТВЕННАЯ БУХГАЛТЕРИЯ БАЛАХТИНСКОГО РАЙОНА"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3908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69D54B7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51.</w:t>
            </w:r>
          </w:p>
        </w:tc>
        <w:tc>
          <w:tcPr>
            <w:tcW w:w="3827" w:type="dxa"/>
          </w:tcPr>
          <w:p w14:paraId="785C6325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"https://trudvsem.ru/vacancy/card/1122459000509/0b6701d8-f5d3-11f0-8628-a3cca5294b78"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Экономист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63FE79DA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7016EBF2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43 350 руб.</w:t>
            </w:r>
          </w:p>
        </w:tc>
        <w:tc>
          <w:tcPr>
            <w:tcW w:w="3387" w:type="dxa"/>
          </w:tcPr>
          <w:p w14:paraId="4440F59A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"https://trudvsem.ru/company/1122459000509"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КАЗЕННОЕ СПЕЦИАЛИЗИРОВАННОЕ УЧРЕЖДЕНИЕ ПО ВЕДЕНИЮ БУХГАЛТЕРСКОГО УЧЕТА "МЕЖВЕДОМСТВЕННАЯ БУХГАЛТЕРИЯ БАЛАХТИНСКОГО РАЙОНА"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36D3C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2096251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52.</w:t>
            </w:r>
          </w:p>
        </w:tc>
        <w:tc>
          <w:tcPr>
            <w:tcW w:w="3827" w:type="dxa"/>
          </w:tcPr>
          <w:p w14:paraId="6862D606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"https://trudvsem.ru/vacancy/card/1122459000509/0b4357c8-f5d4-11f0-a027-0dd543315e5a"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Бухгалтер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6D9789C2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5E320B6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43 350 руб.</w:t>
            </w:r>
          </w:p>
        </w:tc>
        <w:tc>
          <w:tcPr>
            <w:tcW w:w="3387" w:type="dxa"/>
          </w:tcPr>
          <w:p w14:paraId="399FE23C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"https://trudvsem.ru/company/1122459000509"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КАЗЕННОЕ СПЕЦИАЛИЗИРОВАННОЕ УЧРЕЖДЕНИЕ ПО ВЕДЕНИЮ БУХГАЛТЕРСКОГО УЧЕТА "МЕЖВЕДОМСТВЕННАЯ БУХГАЛТЕРИЯ БАЛАХТИНСКОГО РАЙОНА"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26CB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6DE7071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53.</w:t>
            </w:r>
          </w:p>
        </w:tc>
        <w:tc>
          <w:tcPr>
            <w:tcW w:w="3827" w:type="dxa"/>
          </w:tcPr>
          <w:p w14:paraId="0934DABE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"https://trudvsem.ru/vacancy/card/1122459000509/08b239a8-f6a5-11f0-8628-a3cca5294b78"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Системный администратор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1A0847F4">
            <w:pPr>
              <w:keepNext w:val="0"/>
              <w:keepLines w:val="0"/>
              <w:widowControl/>
              <w:suppressLineNumbers w:val="0"/>
              <w:shd w:val="clear" w:fill="FFFFFF"/>
              <w:spacing w:after="120" w:afterAutospacing="0"/>
              <w:ind w:left="0" w:right="120" w:firstLine="0"/>
              <w:jc w:val="left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  <w:p w14:paraId="4955D510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0F85947C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43 350 - 46 000 руб.</w:t>
            </w:r>
          </w:p>
        </w:tc>
        <w:tc>
          <w:tcPr>
            <w:tcW w:w="3387" w:type="dxa"/>
          </w:tcPr>
          <w:p w14:paraId="23F2FF0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"https://trudvsem.ru/company/1122459000509"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КАЗЕННОЕ СПЕЦИАЛИЗИРОВАННОЕ УЧРЕЖДЕНИЕ ПО ВЕДЕНИЮ БУХГАЛТЕРСКОГО УЧЕТА "МЕЖВЕДОМСТВЕННАЯ БУХГАЛТЕРИЯ БАЛАХТИНСКОГО РАЙОНА"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2E0D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4A4F93DF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54.</w:t>
            </w:r>
          </w:p>
        </w:tc>
        <w:tc>
          <w:tcPr>
            <w:tcW w:w="3827" w:type="dxa"/>
          </w:tcPr>
          <w:p w14:paraId="1AF5CDE9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"https://trudvsem.ru/vacancy/card/1032400530084/73f13270-6cc8-11ee-a816-d549be31d974"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Заведующий фельдшерско-акушерским пунктом-фельдшер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1CEFB0F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63C06310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75 000 - 90 000 руб.</w:t>
            </w:r>
          </w:p>
        </w:tc>
        <w:tc>
          <w:tcPr>
            <w:tcW w:w="3387" w:type="dxa"/>
          </w:tcPr>
          <w:p w14:paraId="5DACEE9A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"https://trudvsem.ru/company/1032400530084"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БЮДЖЕТНОЕ УЧРЕЖДЕНИЕ ЗДРАВООХРАНЕНИЯ "БАЛАХТИНСКАЯ РАЙОННАЯ Б</w:t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ru-RU"/>
              </w:rPr>
              <w:t>О</w:t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ЛЬНИЦА"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</w:tc>
      </w:tr>
      <w:tr w14:paraId="505A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31AD5D0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55.</w:t>
            </w:r>
          </w:p>
        </w:tc>
        <w:tc>
          <w:tcPr>
            <w:tcW w:w="3827" w:type="dxa"/>
          </w:tcPr>
          <w:p w14:paraId="0D5A4666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"https://trudvsem.ru/vacancy/card/1122459000509/b5c97a88-fb24-11f0-8159-a3d5966afe57"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Экономист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37BC662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321763D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43 350 - 46 000 руб.</w:t>
            </w:r>
          </w:p>
        </w:tc>
        <w:tc>
          <w:tcPr>
            <w:tcW w:w="3387" w:type="dxa"/>
          </w:tcPr>
          <w:p w14:paraId="5B4A557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"https://trudvsem.ru/company/1122459000509"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КАЗЕННОЕ СПЕЦИАЛИЗИРОВАННОЕ УЧРЕЖДЕНИЕ ПО ВЕДЕНИЮ БУХГАЛТЕРСКОГО УЧЕТА "МЕЖВЕДОМСТВЕННАЯ БУХГАЛТЕРИЯ БАЛАХТИНСКОГО РАЙОНА"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6E98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2C72C2B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56.</w:t>
            </w:r>
          </w:p>
        </w:tc>
        <w:tc>
          <w:tcPr>
            <w:tcW w:w="3827" w:type="dxa"/>
          </w:tcPr>
          <w:p w14:paraId="0E59D327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"https://trudvsem.ru/vacancy/card/1122468031201/afd5f870-4593-11f0-bd05-e7d0d2cf29b1"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Водитель автомобиля (дислокация рп. балахта)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39969B5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62EC5EE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36 310 - 39 000 руб.</w:t>
            </w:r>
          </w:p>
        </w:tc>
        <w:tc>
          <w:tcPr>
            <w:tcW w:w="3387" w:type="dxa"/>
          </w:tcPr>
          <w:p w14:paraId="7157807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"https://trudvsem.ru/company/1122468031201"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ФЕДЕРАЛЬНОЕ КАЗЕННОЕ УЧРЕЖДЕНИЕ "ЦЕНТР ХОЗЯЙСТВЕННОГО И СЕРВИСНОГО ОБЕСПЕЧЕНИЯ ГЛАВНОГО УПРАВЛЕНИЯ МИНИСТЕРСТВА ВНУТРЕННИХ ДЕЛ РОССИЙСКОЙ ФЕДЕРАЦИИ ПО КРАСНОЯРСКОМУ КРАЮ"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343E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48C3AAB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57.</w:t>
            </w:r>
          </w:p>
        </w:tc>
        <w:tc>
          <w:tcPr>
            <w:tcW w:w="3827" w:type="dxa"/>
          </w:tcPr>
          <w:p w14:paraId="77FEB049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"https://trudvsem.ru/vacancy/card/1122459000509/1b7dfbfc-fa7e-11f0-8628-a3cca5294b78"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Бухгалтер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5818B4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7619E09A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43 350 руб.</w:t>
            </w:r>
          </w:p>
        </w:tc>
        <w:tc>
          <w:tcPr>
            <w:tcW w:w="3387" w:type="dxa"/>
          </w:tcPr>
          <w:p w14:paraId="6CD6FD2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"https://trudvsem.ru/company/1122459000509"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КАЗЕННОЕ СПЕЦИАЛИЗИРОВАННОЕ УЧРЕЖДЕНИЕ ПО ВЕДЕНИЮ БУХГАЛТЕРСКОГО УЧЕТА "МЕЖВЕДОМСТВЕННАЯ БУХГАЛТЕРИЯ БАЛАХТИНСКОГО РАЙОНА"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4B0F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67EA00C0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58.</w:t>
            </w:r>
          </w:p>
        </w:tc>
        <w:tc>
          <w:tcPr>
            <w:tcW w:w="3827" w:type="dxa"/>
          </w:tcPr>
          <w:p w14:paraId="7DD11D2D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"https://trudvsem.ru/vacancy/card/1022400526587/038c004f-f74b-11f0-8628-a3cca5294b78"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Заведующий ветеринарным участком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69A3C30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656BB9C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43 349 - 50 000 руб.</w:t>
            </w:r>
          </w:p>
        </w:tc>
        <w:tc>
          <w:tcPr>
            <w:tcW w:w="3387" w:type="dxa"/>
          </w:tcPr>
          <w:p w14:paraId="4A139A42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"https://trudvsem.ru/company/1022400526587"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КАЗЕННОЕ УЧРЕЖДЕНИЕ "БАЛАХТИНСКИЙ ОТДЕЛ ВЕТЕРИНАРИИ"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469C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5D80691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59.</w:t>
            </w:r>
          </w:p>
        </w:tc>
        <w:tc>
          <w:tcPr>
            <w:tcW w:w="3827" w:type="dxa"/>
          </w:tcPr>
          <w:p w14:paraId="2C81B2AB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"https://trudvsem.ru/vacancy/card/1152468001773/8b2a29c8-f5b4-11f0-ba7d-9959eb3311ba"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Машинист (кочегар) котельной пгт. балахта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1733455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2288EF3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50 000 руб.</w:t>
            </w:r>
          </w:p>
        </w:tc>
        <w:tc>
          <w:tcPr>
            <w:tcW w:w="3387" w:type="dxa"/>
          </w:tcPr>
          <w:p w14:paraId="7FE1AAAA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"https://trudvsem.ru/company/1152468001773"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АКЦИОНЕРНОЕ ОБЩЕСТВО "КРАСНОЯРСКАЯ РЕГИОНАЛЬНАЯ ЭНЕРГЕТИЧЕСКАЯ КОМПАНИЯ"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259A2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59089AA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60.</w:t>
            </w:r>
          </w:p>
        </w:tc>
        <w:tc>
          <w:tcPr>
            <w:tcW w:w="3827" w:type="dxa"/>
          </w:tcPr>
          <w:p w14:paraId="7A3711BE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"https://trudvsem.ru/vacancy/card/1152468001773/a9361e68-f5b4-11f0-ba7d-9959eb3311ba"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Электрогазосварщик пгт. балахта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3BFC3E5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1FBE21C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50 500 руб.</w:t>
            </w:r>
          </w:p>
        </w:tc>
        <w:tc>
          <w:tcPr>
            <w:tcW w:w="3387" w:type="dxa"/>
          </w:tcPr>
          <w:p w14:paraId="5B20008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"https://trudvsem.ru/company/1152468001773"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АКЦИОНЕРНОЕ ОБЩЕСТВО "КРАСНОЯРСКАЯ РЕГИОНАЛЬНАЯ ЭНЕРГЕТИЧЕСКАЯ КОМПАНИЯ"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1A72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1DCA727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61.</w:t>
            </w:r>
          </w:p>
        </w:tc>
        <w:tc>
          <w:tcPr>
            <w:tcW w:w="3827" w:type="dxa"/>
          </w:tcPr>
          <w:p w14:paraId="485746A9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"https://trudvsem.ru/vacancy/card/1152468001773/77302e18-f5b4-11f0-8628-a3cca5294b78"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Инспектор службы коммерческого учета тепловой энергии пгт. балахта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1E9612C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09A1969B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54 200 руб.</w:t>
            </w:r>
          </w:p>
        </w:tc>
        <w:tc>
          <w:tcPr>
            <w:tcW w:w="3387" w:type="dxa"/>
          </w:tcPr>
          <w:p w14:paraId="288CAC7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"https://trudvsem.ru/company/1152468001773"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АКЦИОНЕРНОЕ ОБЩЕСТВО "КРАСНОЯРСКАЯ РЕГИОНАЛЬНАЯ ЭНЕРГЕТИЧЕСКАЯ КОМПАНИЯ"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28C2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294F603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62.</w:t>
            </w:r>
          </w:p>
        </w:tc>
        <w:tc>
          <w:tcPr>
            <w:tcW w:w="3827" w:type="dxa"/>
          </w:tcPr>
          <w:p w14:paraId="50B9C30C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"https://trudvsem.ru/vacancy/card/1022400525883/0a51cca8-f5a4-11f0-ba7d-9959eb3311ba"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Заместитель директора по учебно-воспитательной работе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7152593C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39D4B3A9">
            <w:pPr>
              <w:keepNext w:val="0"/>
              <w:keepLines w:val="0"/>
              <w:widowControl/>
              <w:suppressLineNumbers w:val="0"/>
              <w:shd w:val="clear" w:fill="FFFFFF"/>
              <w:spacing w:after="120" w:afterAutospacing="0"/>
              <w:ind w:left="0" w:right="120" w:firstLine="0"/>
              <w:jc w:val="left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до 84 770 руб.</w:t>
            </w:r>
          </w:p>
          <w:p w14:paraId="50F1EB7E">
            <w:pPr>
              <w:keepNext w:val="0"/>
              <w:keepLines w:val="0"/>
              <w:widowControl/>
              <w:suppressLineNumbers w:val="0"/>
              <w:shd w:val="clear" w:fill="FFFFFF"/>
              <w:spacing w:after="120" w:afterAutospacing="0"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"https://trudvsem.ru/company/1022400525883"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6EEB59C2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387" w:type="dxa"/>
          </w:tcPr>
          <w:p w14:paraId="7D2BE88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"https://trudvsem.ru/company/1022400525883"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БЮДЖЕТНОЕ ОБЩЕОБРАЗОВАТЕЛЬНОЕ УЧРЕЖДЕНИЕ "БАЛАХТИНСКАЯ СРЕДНЯЯ ШКОЛА № 1 ИМЕНИ ГЕРОЯ СОВЕТСКОГО СОЮЗА Ф.Л. КАТКОВА"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5DE0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43B8FB7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63.</w:t>
            </w:r>
          </w:p>
        </w:tc>
        <w:tc>
          <w:tcPr>
            <w:tcW w:w="3827" w:type="dxa"/>
          </w:tcPr>
          <w:p w14:paraId="207025C0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"https://trudvsem.ru/vacancy/card/1022400525883/b6f48d48-f5a3-11f0-a027-0dd543315e5a"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Заместитель директора по воспитательной и методической работе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38AD635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59756485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84 770 руб.</w:t>
            </w:r>
          </w:p>
        </w:tc>
        <w:tc>
          <w:tcPr>
            <w:tcW w:w="3387" w:type="dxa"/>
          </w:tcPr>
          <w:p w14:paraId="61738FC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"https://trudvsem.ru/company/1022400525883"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БЮДЖЕТНОЕ ОБЩЕОБРАЗОВАТЕЛЬНОЕ УЧРЕЖДЕНИЕ "БАЛАХТИНСКАЯ СРЕДНЯЯ ШКОЛА № 1 ИМЕНИ ГЕРОЯ СОВЕТСКОГО СОЮЗА Ф.Л. КАТКОВА"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482D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2AD666C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64.</w:t>
            </w:r>
          </w:p>
        </w:tc>
        <w:tc>
          <w:tcPr>
            <w:tcW w:w="3827" w:type="dxa"/>
          </w:tcPr>
          <w:p w14:paraId="3E7E4B01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"https://trudvsem.ru/vacancy/card/1022400525883/acc80388-f50b-11f0-ba7d-9959eb3311ba"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Шеф-повар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18DCF2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328EA18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43 348 руб.</w:t>
            </w:r>
          </w:p>
        </w:tc>
        <w:tc>
          <w:tcPr>
            <w:tcW w:w="3387" w:type="dxa"/>
          </w:tcPr>
          <w:p w14:paraId="5F416CCF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"https://trudvsem.ru/company/1022400525883"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БЮДЖЕТНОЕ ОБЩЕОБРАЗОВАТЕЛЬНОЕ УЧРЕЖДЕНИЕ "БАЛАХТИНСКАЯ СРЕДНЯЯ ШКОЛА № 1 ИМЕНИ ГЕРОЯ СОВЕТСКОГО СОЮЗА Ф.Л. КАТКОВА"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6F94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1612A39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65.</w:t>
            </w:r>
          </w:p>
        </w:tc>
        <w:tc>
          <w:tcPr>
            <w:tcW w:w="3827" w:type="dxa"/>
          </w:tcPr>
          <w:p w14:paraId="111DE129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"https://trudvsem.ru/vacancy/card/1052460054327/ae9dc200-f518-11f0-ba7d-9959eb3311ba"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Электромонтер рза (балахта)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7BD30E6A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20C98F7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72 300 руб.</w:t>
            </w:r>
          </w:p>
        </w:tc>
        <w:tc>
          <w:tcPr>
            <w:tcW w:w="3387" w:type="dxa"/>
          </w:tcPr>
          <w:p w14:paraId="1AA9F76A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"https://trudvsem.ru/company/1052460054327"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ПУБЛИЧНОЕ АКЦИОНЕРНОЕ ОБЩЕСТВО "РОССЕТИ СИБИРЬ"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3497BF0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</w:p>
        </w:tc>
      </w:tr>
      <w:tr w14:paraId="47A4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66B2D54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66.</w:t>
            </w:r>
          </w:p>
        </w:tc>
        <w:tc>
          <w:tcPr>
            <w:tcW w:w="3827" w:type="dxa"/>
          </w:tcPr>
          <w:p w14:paraId="532C2316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"https://trudvsem.ru/vacancy/card/1052466033608/8a76f8e0-f29f-11f0-a027-0dd543315e5a"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Рабочий по комплексному обслуживанию и ремонту зданий балахта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44F47CA0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6447CBA0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40 740 - 40 741 руб.</w:t>
            </w:r>
          </w:p>
        </w:tc>
        <w:tc>
          <w:tcPr>
            <w:tcW w:w="3387" w:type="dxa"/>
          </w:tcPr>
          <w:p w14:paraId="7FC7CB7E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"https://trudvsem.ru/company/1052466033608"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УПРАВЛЕНИЕ ФЕДЕРАЛЬНОЙ СЛУЖБЫ ПО НАДЗОРУ В СФЕРЕ ЗАЩИТЫ ПРАВ ПОТРЕБИТЕЛЕЙ И БЛАГОПОЛУЧИЯ ЧЕЛОВЕКА ПО КРАСНОЯРСКОМУ КРАЮ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7755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35B90AE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67.</w:t>
            </w:r>
          </w:p>
        </w:tc>
        <w:tc>
          <w:tcPr>
            <w:tcW w:w="3827" w:type="dxa"/>
          </w:tcPr>
          <w:p w14:paraId="3AD65991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"https://trudvsem.ru/vacancy/card/1022400526444/46c8707a-6b67-11f0-afe2-e7d0d2cf29b1"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Учитель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A0E357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42719B7B">
            <w:pPr>
              <w:jc w:val="center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35 904 - 45 000 руб.</w:t>
            </w:r>
          </w:p>
        </w:tc>
        <w:tc>
          <w:tcPr>
            <w:tcW w:w="3387" w:type="dxa"/>
          </w:tcPr>
          <w:p w14:paraId="6B99BC1F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"https://trudvsem.ru/company/1022400526444"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МУНИЦИПАЛЬНОЕ БЮДЖЕТНОЕ ОБЩЕОБРАЗОВАТЕЛЬНОЕ УЧРЕЖДЕНИЕ БАЛАХТИНСКАЯ СРЕДНЯЯ ОБЩЕОБРАЗОВАТЕЛЬНАЯ ШКОЛА №2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3095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 w14:paraId="06ECFB2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68.</w:t>
            </w:r>
          </w:p>
        </w:tc>
        <w:tc>
          <w:tcPr>
            <w:tcW w:w="3827" w:type="dxa"/>
          </w:tcPr>
          <w:p w14:paraId="1F33BABC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"https://trudvsem.ru/vacancy/card/304244318400069/516719e8-fa7e-11f0-8628-a3cca5294b78"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Пекарь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5D979282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6" w:type="dxa"/>
          </w:tcPr>
          <w:p w14:paraId="28D80BF8">
            <w:pPr>
              <w:jc w:val="center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43 349 руб.</w:t>
            </w:r>
          </w:p>
        </w:tc>
        <w:tc>
          <w:tcPr>
            <w:tcW w:w="3387" w:type="dxa"/>
          </w:tcPr>
          <w:p w14:paraId="1EC27532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"https://trudvsem.ru/company/304244318400069"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Индивидуальный предприниматель Новоселова Наталья Алексеевна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430E415D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</w:p>
        </w:tc>
      </w:tr>
    </w:tbl>
    <w:p w14:paraId="4E933A7B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C4EA1B3"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1B67105"/>
    <w:rsid w:val="3D2E204C"/>
    <w:rsid w:val="7AD3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uiPriority w:val="0"/>
  </w:style>
  <w:style w:type="character" w:styleId="24">
    <w:name w:val="line number"/>
    <w:basedOn w:val="11"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uiPriority w:val="0"/>
    <w:rPr>
      <w:sz w:val="16"/>
      <w:szCs w:val="16"/>
    </w:rPr>
  </w:style>
  <w:style w:type="paragraph" w:styleId="31">
    <w:name w:val="List 5"/>
    <w:basedOn w:val="1"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uiPriority w:val="0"/>
    <w:pPr>
      <w:ind w:left="4320"/>
    </w:pPr>
  </w:style>
  <w:style w:type="paragraph" w:styleId="36">
    <w:name w:val="Normal Indent"/>
    <w:basedOn w:val="1"/>
    <w:uiPriority w:val="0"/>
    <w:pPr>
      <w:ind w:left="708"/>
    </w:pPr>
  </w:style>
  <w:style w:type="paragraph" w:styleId="37">
    <w:name w:val="envelope return"/>
    <w:basedOn w:val="1"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uiPriority w:val="0"/>
    <w:pPr>
      <w:jc w:val="left"/>
    </w:pPr>
  </w:style>
  <w:style w:type="paragraph" w:styleId="43">
    <w:name w:val="index 1"/>
    <w:basedOn w:val="1"/>
    <w:next w:val="1"/>
    <w:uiPriority w:val="0"/>
  </w:style>
  <w:style w:type="paragraph" w:styleId="44">
    <w:name w:val="annotation subject"/>
    <w:basedOn w:val="42"/>
    <w:next w:val="42"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мой"/>
    <w:basedOn w:val="1"/>
    <w:qFormat/>
    <w:uiPriority w:val="0"/>
    <w:pPr>
      <w:spacing w:line="360" w:lineRule="auto"/>
      <w:jc w:val="both"/>
    </w:pPr>
    <w:rPr>
      <w:rFonts w:ascii="Times New Roman" w:hAnsi="Times New Roman"/>
      <w:sz w:val="2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88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2025-10-16T19:24:00Z</dcterms:created>
  <dc:creator>vispi</dc:creator>
  <cp:lastModifiedBy>vispi</cp:lastModifiedBy>
  <dcterms:modified xsi:type="dcterms:W3CDTF">2026-02-02T08:59:45Z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CE926C3C0D844E2BAD8405143B26BC87_12</vt:lpwstr>
  </property>
</Properties>
</file>